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5C64" w14:textId="055675EA" w:rsidR="007129EC" w:rsidRDefault="000129A9" w:rsidP="007129EC">
      <w:pPr>
        <w:ind w:firstLineChars="783" w:firstLine="1879"/>
        <w:rPr>
          <w:rFonts w:ascii="MS PGothic"/>
          <w:w w:val="90"/>
          <w:sz w:val="24"/>
        </w:rPr>
      </w:pPr>
      <w:r>
        <w:rPr>
          <w:rFonts w:ascii="MS PGothic" w:hint="eastAsia"/>
          <w:noProof/>
          <w:sz w:val="24"/>
        </w:rPr>
        <w:drawing>
          <wp:anchor distT="0" distB="0" distL="114300" distR="114300" simplePos="0" relativeHeight="251658240" behindDoc="0" locked="0" layoutInCell="1" allowOverlap="1" wp14:anchorId="149E9E77" wp14:editId="3C9C5579">
            <wp:simplePos x="0" y="0"/>
            <wp:positionH relativeFrom="column">
              <wp:posOffset>784225</wp:posOffset>
            </wp:positionH>
            <wp:positionV relativeFrom="paragraph">
              <wp:posOffset>180389</wp:posOffset>
            </wp:positionV>
            <wp:extent cx="2160270" cy="356235"/>
            <wp:effectExtent l="0" t="0" r="0" b="0"/>
            <wp:wrapNone/>
            <wp:docPr id="5" name="Picture 5" descr="M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294">
        <w:rPr>
          <w:rFonts w:ascii="MS PGothic" w:hint="eastAsia"/>
          <w:noProof/>
          <w:sz w:val="24"/>
        </w:rPr>
        <w:drawing>
          <wp:anchor distT="0" distB="0" distL="114300" distR="114300" simplePos="0" relativeHeight="251657216" behindDoc="0" locked="0" layoutInCell="1" allowOverlap="1" wp14:anchorId="55656BB1" wp14:editId="2EE14EF3">
            <wp:simplePos x="0" y="0"/>
            <wp:positionH relativeFrom="column">
              <wp:posOffset>27940</wp:posOffset>
            </wp:positionH>
            <wp:positionV relativeFrom="paragraph">
              <wp:posOffset>83820</wp:posOffset>
            </wp:positionV>
            <wp:extent cx="664210" cy="664210"/>
            <wp:effectExtent l="0" t="0" r="0" b="0"/>
            <wp:wrapNone/>
            <wp:docPr id="4" name="Picture 4" descr="D:\My Documents\Tencent Files\476138056\Image\C2C\)6~[0@OHHD_XEW)1EGE}(D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My Documents\Tencent Files\476138056\Image\C2C\)6~[0@OHHD_XEW)1EGE}(D7.jpg"/>
                    <pic:cNvPicPr>
                      <a:picLocks/>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1344E" w14:textId="6FD97B27" w:rsidR="007129EC" w:rsidRDefault="007129EC" w:rsidP="007129EC">
      <w:pPr>
        <w:ind w:firstLineChars="783" w:firstLine="1688"/>
        <w:rPr>
          <w:rFonts w:ascii="MS PGothic"/>
          <w:w w:val="90"/>
          <w:sz w:val="24"/>
        </w:rPr>
      </w:pPr>
    </w:p>
    <w:p w14:paraId="3AE07538" w14:textId="0C8690AF" w:rsidR="007129EC" w:rsidRDefault="000129A9" w:rsidP="007129EC">
      <w:pPr>
        <w:ind w:firstLineChars="783" w:firstLine="1415"/>
        <w:rPr>
          <w:rFonts w:ascii="MS PGothic"/>
          <w:w w:val="90"/>
          <w:sz w:val="24"/>
        </w:rPr>
      </w:pPr>
      <w:r>
        <w:rPr>
          <w:rFonts w:ascii="宋体" w:hint="eastAsia"/>
          <w:b/>
          <w:noProof/>
          <w:sz w:val="18"/>
          <w:szCs w:val="18"/>
        </w:rPr>
        <mc:AlternateContent>
          <mc:Choice Requires="wps">
            <w:drawing>
              <wp:anchor distT="0" distB="0" distL="114300" distR="114300" simplePos="0" relativeHeight="251659264" behindDoc="0" locked="0" layoutInCell="1" allowOverlap="1" wp14:anchorId="093F513D" wp14:editId="2E962DF9">
                <wp:simplePos x="0" y="0"/>
                <wp:positionH relativeFrom="column">
                  <wp:posOffset>839421</wp:posOffset>
                </wp:positionH>
                <wp:positionV relativeFrom="paragraph">
                  <wp:posOffset>100330</wp:posOffset>
                </wp:positionV>
                <wp:extent cx="2160270" cy="203981"/>
                <wp:effectExtent l="0" t="0" r="0" b="0"/>
                <wp:wrapNone/>
                <wp:docPr id="3" name="Text Box 3"/>
                <wp:cNvGraphicFramePr/>
                <a:graphic xmlns:a="http://schemas.openxmlformats.org/drawingml/2006/main">
                  <a:graphicData uri="http://schemas.microsoft.com/office/word/2010/wordprocessingShape">
                    <wps:wsp>
                      <wps:cNvSpPr txBox="1"/>
                      <wps:spPr>
                        <a:xfrm>
                          <a:off x="0" y="0"/>
                          <a:ext cx="2160270" cy="203981"/>
                        </a:xfrm>
                        <a:prstGeom prst="rect">
                          <a:avLst/>
                        </a:prstGeom>
                        <a:noFill/>
                        <a:ln w="6350">
                          <a:noFill/>
                        </a:ln>
                      </wps:spPr>
                      <wps:txbx>
                        <w:txbxContent>
                          <w:p w14:paraId="4199FFD6" w14:textId="5A0FAC97" w:rsidR="00994EA7" w:rsidRPr="000129A9" w:rsidRDefault="00994EA7">
                            <w:pPr>
                              <w:rPr>
                                <w:w w:val="96"/>
                              </w:rPr>
                            </w:pPr>
                            <w:r w:rsidRPr="000129A9">
                              <w:rPr>
                                <w:rFonts w:ascii="MS PGothic" w:eastAsia="MS PGothic" w:hint="eastAsia"/>
                                <w:w w:val="96"/>
                                <w:sz w:val="18"/>
                                <w:szCs w:val="18"/>
                              </w:rPr>
                              <w:t>SHANDONG</w:t>
                            </w:r>
                            <w:r w:rsidRPr="000129A9">
                              <w:rPr>
                                <w:rFonts w:ascii="MS PGothic" w:eastAsia="MS PGothic"/>
                                <w:w w:val="96"/>
                                <w:sz w:val="18"/>
                                <w:szCs w:val="18"/>
                              </w:rPr>
                              <w:t xml:space="preserve"> </w:t>
                            </w:r>
                            <w:r w:rsidRPr="000129A9">
                              <w:rPr>
                                <w:rFonts w:ascii="MS PGothic" w:eastAsia="MS PGothic" w:hint="eastAsia"/>
                                <w:w w:val="96"/>
                                <w:sz w:val="18"/>
                                <w:szCs w:val="18"/>
                              </w:rPr>
                              <w:t>UNIVERSITY</w:t>
                            </w:r>
                            <w:r w:rsidRPr="000129A9">
                              <w:rPr>
                                <w:rFonts w:ascii="MS PGothic" w:eastAsia="MS PGothic"/>
                                <w:w w:val="96"/>
                                <w:sz w:val="18"/>
                                <w:szCs w:val="18"/>
                              </w:rPr>
                              <w:t xml:space="preserve"> </w:t>
                            </w:r>
                            <w:r w:rsidRPr="000129A9">
                              <w:rPr>
                                <w:rFonts w:ascii="MS PGothic" w:eastAsia="MS PGothic" w:hint="eastAsia"/>
                                <w:w w:val="96"/>
                                <w:sz w:val="18"/>
                                <w:szCs w:val="18"/>
                              </w:rPr>
                              <w:t>OF</w:t>
                            </w:r>
                            <w:r w:rsidRPr="000129A9">
                              <w:rPr>
                                <w:rFonts w:ascii="MS PGothic" w:eastAsia="MS PGothic"/>
                                <w:w w:val="96"/>
                                <w:sz w:val="18"/>
                                <w:szCs w:val="18"/>
                              </w:rPr>
                              <w:t xml:space="preserve"> </w:t>
                            </w:r>
                            <w:r w:rsidRPr="000129A9">
                              <w:rPr>
                                <w:rFonts w:ascii="MS PGothic" w:eastAsia="MS PGothic" w:hint="eastAsia"/>
                                <w:w w:val="96"/>
                                <w:sz w:val="18"/>
                                <w:szCs w:val="18"/>
                              </w:rPr>
                              <w:t>TECHNOLOGY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3F513D" id="_x0000_t202" coordsize="21600,21600" o:spt="202" path="m,l,21600r21600,l21600,xe">
                <v:stroke joinstyle="miter"/>
                <v:path gradientshapeok="t" o:connecttype="rect"/>
              </v:shapetype>
              <v:shape id="Text Box 3" o:spid="_x0000_s1026" type="#_x0000_t202" style="position:absolute;left:0;text-align:left;margin-left:66.1pt;margin-top:7.9pt;width:170.1pt;height:1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pmDAIAABwEAAAOAAAAZHJzL2Uyb0RvYy54bWysU11v0zAUfUfiP1h+p0k7UUb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" filled="f" stroked="f" strokeweight=".5pt">
                <v:textbox inset="0,0,0,0">
                  <w:txbxContent>
                    <w:p w14:paraId="4199FFD6" w14:textId="5A0FAC97" w:rsidR="00994EA7" w:rsidRPr="000129A9" w:rsidRDefault="00994EA7">
                      <w:pPr>
                        <w:rPr>
                          <w:w w:val="96"/>
                        </w:rPr>
                      </w:pPr>
                      <w:r w:rsidRPr="000129A9">
                        <w:rPr>
                          <w:rFonts w:ascii="MS PGothic" w:eastAsia="MS PGothic" w:hint="eastAsia"/>
                          <w:w w:val="96"/>
                          <w:sz w:val="18"/>
                          <w:szCs w:val="18"/>
                        </w:rPr>
                        <w:t>SHANDONG</w:t>
                      </w:r>
                      <w:r w:rsidRPr="000129A9">
                        <w:rPr>
                          <w:rFonts w:ascii="MS PGothic" w:eastAsia="MS PGothic"/>
                          <w:w w:val="96"/>
                          <w:sz w:val="18"/>
                          <w:szCs w:val="18"/>
                        </w:rPr>
                        <w:t xml:space="preserve"> </w:t>
                      </w:r>
                      <w:r w:rsidRPr="000129A9">
                        <w:rPr>
                          <w:rFonts w:ascii="MS PGothic" w:eastAsia="MS PGothic" w:hint="eastAsia"/>
                          <w:w w:val="96"/>
                          <w:sz w:val="18"/>
                          <w:szCs w:val="18"/>
                        </w:rPr>
                        <w:t>UNIVERSITY</w:t>
                      </w:r>
                      <w:r w:rsidRPr="000129A9">
                        <w:rPr>
                          <w:rFonts w:ascii="MS PGothic" w:eastAsia="MS PGothic"/>
                          <w:w w:val="96"/>
                          <w:sz w:val="18"/>
                          <w:szCs w:val="18"/>
                        </w:rPr>
                        <w:t xml:space="preserve"> </w:t>
                      </w:r>
                      <w:r w:rsidRPr="000129A9">
                        <w:rPr>
                          <w:rFonts w:ascii="MS PGothic" w:eastAsia="MS PGothic" w:hint="eastAsia"/>
                          <w:w w:val="96"/>
                          <w:sz w:val="18"/>
                          <w:szCs w:val="18"/>
                        </w:rPr>
                        <w:t>OF</w:t>
                      </w:r>
                      <w:r w:rsidRPr="000129A9">
                        <w:rPr>
                          <w:rFonts w:ascii="MS PGothic" w:eastAsia="MS PGothic"/>
                          <w:w w:val="96"/>
                          <w:sz w:val="18"/>
                          <w:szCs w:val="18"/>
                        </w:rPr>
                        <w:t xml:space="preserve"> </w:t>
                      </w:r>
                      <w:r w:rsidRPr="000129A9">
                        <w:rPr>
                          <w:rFonts w:ascii="MS PGothic" w:eastAsia="MS PGothic" w:hint="eastAsia"/>
                          <w:w w:val="96"/>
                          <w:sz w:val="18"/>
                          <w:szCs w:val="18"/>
                        </w:rPr>
                        <w:t>TECHNOLOGY</w:t>
                      </w:r>
                    </w:p>
                  </w:txbxContent>
                </v:textbox>
              </v:shape>
            </w:pict>
          </mc:Fallback>
        </mc:AlternateContent>
      </w:r>
    </w:p>
    <w:p w14:paraId="4FFDB9DD" w14:textId="6CF84BF3" w:rsidR="007129EC" w:rsidRPr="006D21E7" w:rsidRDefault="007129EC" w:rsidP="000129A9">
      <w:pPr>
        <w:ind w:firstLineChars="864" w:firstLine="1561"/>
        <w:rPr>
          <w:rFonts w:ascii="宋体"/>
          <w:b/>
          <w:sz w:val="18"/>
          <w:szCs w:val="18"/>
        </w:rPr>
      </w:pPr>
    </w:p>
    <w:p w14:paraId="53D028ED" w14:textId="77777777" w:rsidR="007129EC" w:rsidRDefault="007129EC" w:rsidP="007129EC">
      <w:pPr>
        <w:jc w:val="center"/>
        <w:rPr>
          <w:b/>
          <w:sz w:val="32"/>
          <w:szCs w:val="32"/>
        </w:rPr>
      </w:pPr>
    </w:p>
    <w:p w14:paraId="73BEFD89" w14:textId="77777777" w:rsidR="007129EC" w:rsidRDefault="007129EC" w:rsidP="007129EC">
      <w:pPr>
        <w:jc w:val="center"/>
        <w:rPr>
          <w:rFonts w:ascii="方正舒体" w:eastAsia="方正舒体"/>
          <w:b/>
          <w:sz w:val="72"/>
          <w:szCs w:val="72"/>
        </w:rPr>
      </w:pPr>
      <w:r>
        <w:rPr>
          <w:rFonts w:ascii="方正舒体" w:eastAsia="方正舒体" w:hint="eastAsia"/>
          <w:b/>
          <w:sz w:val="72"/>
          <w:szCs w:val="72"/>
        </w:rPr>
        <w:t>毕业设计（论文）手册</w:t>
      </w:r>
    </w:p>
    <w:p w14:paraId="01117120" w14:textId="77777777" w:rsidR="007129EC" w:rsidRDefault="007129EC" w:rsidP="007129EC">
      <w:pPr>
        <w:jc w:val="center"/>
        <w:rPr>
          <w:b/>
          <w:sz w:val="32"/>
          <w:szCs w:val="32"/>
        </w:rPr>
      </w:pPr>
    </w:p>
    <w:p w14:paraId="152D91F3" w14:textId="77777777" w:rsidR="007129EC" w:rsidRDefault="007129EC" w:rsidP="007129EC">
      <w:pPr>
        <w:jc w:val="center"/>
        <w:rPr>
          <w:b/>
          <w:sz w:val="32"/>
          <w:szCs w:val="32"/>
        </w:rPr>
      </w:pPr>
    </w:p>
    <w:p w14:paraId="1044C909" w14:textId="77777777" w:rsidR="007129EC" w:rsidRDefault="007129EC" w:rsidP="007129EC">
      <w:pPr>
        <w:jc w:val="center"/>
        <w:rPr>
          <w:b/>
          <w:sz w:val="32"/>
          <w:szCs w:val="32"/>
        </w:rPr>
      </w:pPr>
    </w:p>
    <w:p w14:paraId="39E10E43" w14:textId="77777777" w:rsidR="007129EC" w:rsidRDefault="007129EC" w:rsidP="007129EC">
      <w:pPr>
        <w:spacing w:line="480" w:lineRule="exact"/>
        <w:ind w:firstLine="1284"/>
        <w:rPr>
          <w:b/>
          <w:sz w:val="32"/>
          <w:szCs w:val="32"/>
        </w:rPr>
      </w:pPr>
      <w:r>
        <w:rPr>
          <w:rFonts w:hint="eastAsia"/>
          <w:b/>
          <w:sz w:val="32"/>
          <w:szCs w:val="32"/>
        </w:rPr>
        <w:t>学院</w:t>
      </w:r>
      <w:r>
        <w:rPr>
          <w:b/>
          <w:sz w:val="32"/>
          <w:szCs w:val="32"/>
          <w:u w:val="single"/>
        </w:rPr>
        <w:t xml:space="preserve">                 </w:t>
      </w:r>
      <w:r>
        <w:rPr>
          <w:rFonts w:hint="eastAsia"/>
          <w:b/>
          <w:sz w:val="32"/>
          <w:szCs w:val="32"/>
        </w:rPr>
        <w:t>系</w:t>
      </w:r>
      <w:r>
        <w:rPr>
          <w:b/>
          <w:sz w:val="32"/>
          <w:szCs w:val="32"/>
          <w:u w:val="single"/>
        </w:rPr>
        <w:t xml:space="preserve">             </w:t>
      </w:r>
    </w:p>
    <w:p w14:paraId="09ECF413" w14:textId="77777777" w:rsidR="007129EC" w:rsidRDefault="007129EC" w:rsidP="007129EC">
      <w:pPr>
        <w:spacing w:line="480" w:lineRule="exact"/>
        <w:jc w:val="center"/>
        <w:rPr>
          <w:b/>
          <w:szCs w:val="21"/>
        </w:rPr>
      </w:pPr>
    </w:p>
    <w:p w14:paraId="625C42E2" w14:textId="77777777" w:rsidR="007129EC" w:rsidRDefault="007129EC" w:rsidP="007129EC">
      <w:pPr>
        <w:spacing w:line="480" w:lineRule="exact"/>
        <w:ind w:firstLine="1284"/>
        <w:rPr>
          <w:b/>
          <w:sz w:val="32"/>
          <w:szCs w:val="32"/>
        </w:rPr>
      </w:pPr>
      <w:r>
        <w:rPr>
          <w:rFonts w:hint="eastAsia"/>
          <w:b/>
          <w:sz w:val="32"/>
          <w:szCs w:val="32"/>
        </w:rPr>
        <w:t>专业</w:t>
      </w:r>
      <w:r>
        <w:rPr>
          <w:b/>
          <w:sz w:val="32"/>
          <w:szCs w:val="32"/>
          <w:u w:val="single"/>
        </w:rPr>
        <w:t xml:space="preserve">                 </w:t>
      </w:r>
      <w:r>
        <w:rPr>
          <w:rFonts w:hint="eastAsia"/>
          <w:b/>
          <w:sz w:val="32"/>
          <w:szCs w:val="32"/>
        </w:rPr>
        <w:t>班级</w:t>
      </w:r>
      <w:r>
        <w:rPr>
          <w:b/>
          <w:sz w:val="32"/>
          <w:szCs w:val="32"/>
          <w:u w:val="single"/>
        </w:rPr>
        <w:t xml:space="preserve">           </w:t>
      </w:r>
    </w:p>
    <w:p w14:paraId="087ECAF8" w14:textId="77777777" w:rsidR="007129EC" w:rsidRDefault="007129EC" w:rsidP="007129EC">
      <w:pPr>
        <w:spacing w:line="480" w:lineRule="exact"/>
        <w:jc w:val="center"/>
        <w:rPr>
          <w:b/>
          <w:szCs w:val="21"/>
        </w:rPr>
      </w:pPr>
    </w:p>
    <w:p w14:paraId="033D5108" w14:textId="77777777" w:rsidR="007129EC" w:rsidRDefault="007129EC" w:rsidP="007129EC">
      <w:pPr>
        <w:spacing w:line="480" w:lineRule="exact"/>
        <w:ind w:firstLine="1284"/>
        <w:rPr>
          <w:b/>
          <w:sz w:val="32"/>
          <w:szCs w:val="32"/>
          <w:u w:val="single"/>
        </w:rPr>
      </w:pPr>
      <w:r>
        <w:rPr>
          <w:rFonts w:hint="eastAsia"/>
          <w:b/>
          <w:sz w:val="32"/>
          <w:szCs w:val="32"/>
        </w:rPr>
        <w:t>学生姓名</w:t>
      </w:r>
      <w:r>
        <w:rPr>
          <w:b/>
          <w:sz w:val="32"/>
          <w:szCs w:val="32"/>
          <w:u w:val="single"/>
        </w:rPr>
        <w:t xml:space="preserve">             </w:t>
      </w:r>
      <w:r>
        <w:rPr>
          <w:rFonts w:hint="eastAsia"/>
          <w:b/>
          <w:sz w:val="32"/>
          <w:szCs w:val="32"/>
        </w:rPr>
        <w:t>学号</w:t>
      </w:r>
      <w:r>
        <w:rPr>
          <w:b/>
          <w:sz w:val="32"/>
          <w:szCs w:val="32"/>
          <w:u w:val="single"/>
        </w:rPr>
        <w:t xml:space="preserve">           </w:t>
      </w:r>
    </w:p>
    <w:p w14:paraId="625A5794" w14:textId="77777777" w:rsidR="007129EC" w:rsidRDefault="007129EC" w:rsidP="007129EC">
      <w:pPr>
        <w:spacing w:line="480" w:lineRule="exact"/>
        <w:jc w:val="center"/>
        <w:rPr>
          <w:b/>
          <w:szCs w:val="21"/>
        </w:rPr>
      </w:pPr>
    </w:p>
    <w:p w14:paraId="3EDEA109" w14:textId="77777777" w:rsidR="007129EC" w:rsidRDefault="007129EC" w:rsidP="007129EC">
      <w:pPr>
        <w:spacing w:line="480" w:lineRule="exact"/>
        <w:ind w:firstLine="1284"/>
        <w:rPr>
          <w:b/>
          <w:sz w:val="32"/>
          <w:szCs w:val="32"/>
          <w:u w:val="single"/>
        </w:rPr>
      </w:pPr>
      <w:r>
        <w:rPr>
          <w:rFonts w:hint="eastAsia"/>
          <w:b/>
          <w:sz w:val="32"/>
          <w:szCs w:val="32"/>
        </w:rPr>
        <w:t>指导教师</w:t>
      </w:r>
      <w:r>
        <w:rPr>
          <w:b/>
          <w:sz w:val="32"/>
          <w:szCs w:val="32"/>
          <w:u w:val="single"/>
        </w:rPr>
        <w:t xml:space="preserve">             </w:t>
      </w:r>
      <w:r>
        <w:rPr>
          <w:rFonts w:hint="eastAsia"/>
          <w:b/>
          <w:sz w:val="32"/>
          <w:szCs w:val="32"/>
        </w:rPr>
        <w:t>职称</w:t>
      </w:r>
      <w:r>
        <w:rPr>
          <w:b/>
          <w:sz w:val="32"/>
          <w:szCs w:val="32"/>
          <w:u w:val="single"/>
        </w:rPr>
        <w:t xml:space="preserve">           </w:t>
      </w:r>
    </w:p>
    <w:p w14:paraId="7DD49FB2" w14:textId="77777777" w:rsidR="007129EC" w:rsidRDefault="007129EC" w:rsidP="007129EC">
      <w:pPr>
        <w:spacing w:line="480" w:lineRule="exact"/>
        <w:ind w:firstLine="1284"/>
        <w:rPr>
          <w:b/>
          <w:sz w:val="32"/>
          <w:szCs w:val="32"/>
          <w:u w:val="single"/>
        </w:rPr>
      </w:pPr>
    </w:p>
    <w:p w14:paraId="60FF702A" w14:textId="77777777" w:rsidR="007129EC" w:rsidRDefault="007129EC" w:rsidP="007129EC">
      <w:pPr>
        <w:spacing w:line="480" w:lineRule="exact"/>
        <w:ind w:firstLineChars="800" w:firstLine="2570"/>
        <w:rPr>
          <w:b/>
          <w:sz w:val="32"/>
          <w:szCs w:val="32"/>
        </w:rPr>
      </w:pPr>
      <w:r>
        <w:rPr>
          <w:b/>
          <w:sz w:val="32"/>
          <w:szCs w:val="32"/>
          <w:u w:val="single"/>
        </w:rPr>
        <w:t xml:space="preserve">             </w:t>
      </w:r>
      <w:r>
        <w:rPr>
          <w:rFonts w:hint="eastAsia"/>
          <w:b/>
          <w:sz w:val="32"/>
          <w:szCs w:val="32"/>
        </w:rPr>
        <w:t>职称</w:t>
      </w:r>
      <w:r>
        <w:rPr>
          <w:b/>
          <w:sz w:val="32"/>
          <w:szCs w:val="32"/>
          <w:u w:val="single"/>
        </w:rPr>
        <w:t xml:space="preserve">           </w:t>
      </w:r>
    </w:p>
    <w:p w14:paraId="427EE8E1" w14:textId="77777777" w:rsidR="007129EC" w:rsidRDefault="007129EC" w:rsidP="007129EC">
      <w:pPr>
        <w:jc w:val="center"/>
        <w:rPr>
          <w:b/>
          <w:sz w:val="32"/>
          <w:szCs w:val="32"/>
        </w:rPr>
      </w:pPr>
    </w:p>
    <w:p w14:paraId="19B8CF9D" w14:textId="77777777" w:rsidR="007129EC" w:rsidRDefault="007129EC" w:rsidP="007129EC">
      <w:pPr>
        <w:rPr>
          <w:b/>
          <w:sz w:val="32"/>
          <w:szCs w:val="32"/>
        </w:rPr>
      </w:pPr>
    </w:p>
    <w:p w14:paraId="620185A3" w14:textId="77777777" w:rsidR="007129EC" w:rsidRDefault="007129EC" w:rsidP="007129EC">
      <w:pPr>
        <w:rPr>
          <w:b/>
          <w:sz w:val="32"/>
          <w:szCs w:val="32"/>
        </w:rPr>
      </w:pPr>
    </w:p>
    <w:p w14:paraId="6F70A29E" w14:textId="77777777" w:rsidR="007129EC" w:rsidRDefault="007129EC" w:rsidP="007129EC">
      <w:pPr>
        <w:rPr>
          <w:b/>
          <w:sz w:val="32"/>
          <w:szCs w:val="32"/>
        </w:rPr>
      </w:pPr>
    </w:p>
    <w:p w14:paraId="4F1B7086" w14:textId="77777777" w:rsidR="007129EC" w:rsidRDefault="007129EC" w:rsidP="007129EC">
      <w:pPr>
        <w:jc w:val="center"/>
        <w:rPr>
          <w:b/>
          <w:sz w:val="32"/>
          <w:szCs w:val="32"/>
        </w:rPr>
      </w:pPr>
      <w:r>
        <w:rPr>
          <w:rFonts w:hint="eastAsia"/>
          <w:b/>
          <w:sz w:val="32"/>
          <w:szCs w:val="32"/>
        </w:rPr>
        <w:t>山东理工大学教务处编印</w:t>
      </w:r>
    </w:p>
    <w:p w14:paraId="6AB89886" w14:textId="2A0866C4" w:rsidR="007129EC" w:rsidRDefault="007129EC" w:rsidP="007129EC">
      <w:pPr>
        <w:jc w:val="center"/>
        <w:rPr>
          <w:b/>
          <w:sz w:val="32"/>
          <w:szCs w:val="32"/>
        </w:rPr>
      </w:pPr>
      <w:r>
        <w:rPr>
          <w:rFonts w:hint="eastAsia"/>
          <w:b/>
          <w:sz w:val="32"/>
          <w:szCs w:val="32"/>
        </w:rPr>
        <w:t>二〇</w:t>
      </w:r>
      <w:r>
        <w:rPr>
          <w:rFonts w:hint="eastAsia"/>
          <w:b/>
          <w:sz w:val="32"/>
          <w:szCs w:val="32"/>
        </w:rPr>
        <w:t xml:space="preserve"> </w:t>
      </w:r>
      <w:r>
        <w:rPr>
          <w:b/>
          <w:sz w:val="32"/>
          <w:szCs w:val="32"/>
        </w:rPr>
        <w:t xml:space="preserve">  </w:t>
      </w:r>
      <w:r w:rsidR="004F35A8">
        <w:rPr>
          <w:b/>
          <w:sz w:val="32"/>
          <w:szCs w:val="32"/>
        </w:rPr>
        <w:t xml:space="preserve"> </w:t>
      </w:r>
      <w:r>
        <w:rPr>
          <w:rFonts w:hint="eastAsia"/>
          <w:b/>
          <w:sz w:val="32"/>
          <w:szCs w:val="32"/>
        </w:rPr>
        <w:t>年</w:t>
      </w:r>
      <w:r>
        <w:rPr>
          <w:b/>
          <w:sz w:val="32"/>
          <w:szCs w:val="32"/>
        </w:rPr>
        <w:t xml:space="preserve">  </w:t>
      </w:r>
      <w:r w:rsidR="000343EB">
        <w:rPr>
          <w:b/>
          <w:sz w:val="32"/>
          <w:szCs w:val="32"/>
        </w:rPr>
        <w:t xml:space="preserve"> </w:t>
      </w:r>
      <w:r>
        <w:rPr>
          <w:rFonts w:hint="eastAsia"/>
          <w:b/>
          <w:sz w:val="32"/>
          <w:szCs w:val="32"/>
        </w:rPr>
        <w:t>月</w:t>
      </w:r>
    </w:p>
    <w:p w14:paraId="46C03056" w14:textId="77777777" w:rsidR="007129EC" w:rsidRDefault="007129EC" w:rsidP="007129EC">
      <w:pPr>
        <w:spacing w:line="240" w:lineRule="exact"/>
        <w:jc w:val="center"/>
        <w:rPr>
          <w:b/>
          <w:sz w:val="32"/>
          <w:szCs w:val="32"/>
        </w:rPr>
      </w:pPr>
    </w:p>
    <w:p w14:paraId="560B1D0C" w14:textId="77777777" w:rsidR="007129EC" w:rsidRDefault="007129EC" w:rsidP="007129EC">
      <w:pPr>
        <w:jc w:val="center"/>
      </w:pPr>
    </w:p>
    <w:p w14:paraId="03662BFB" w14:textId="4C68E1AF" w:rsidR="007129EC" w:rsidRDefault="007129EC" w:rsidP="007129EC">
      <w:pPr>
        <w:jc w:val="center"/>
        <w:rPr>
          <w:b/>
          <w:sz w:val="32"/>
          <w:szCs w:val="32"/>
        </w:rPr>
      </w:pPr>
      <w:r>
        <w:rPr>
          <w:rFonts w:hint="eastAsia"/>
        </w:rPr>
        <w:t>毕业设计（论文）自二〇</w:t>
      </w:r>
      <w:r>
        <w:rPr>
          <w:rFonts w:hint="eastAsia"/>
        </w:rPr>
        <w:t xml:space="preserve"> </w:t>
      </w:r>
      <w:r>
        <w:t xml:space="preserve">  </w:t>
      </w:r>
      <w:r>
        <w:rPr>
          <w:rFonts w:hint="eastAsia"/>
        </w:rPr>
        <w:t>年</w:t>
      </w:r>
      <w:r>
        <w:t xml:space="preserve"> </w:t>
      </w:r>
      <w:r w:rsidR="001033A1">
        <w:t xml:space="preserve"> </w:t>
      </w:r>
      <w:r>
        <w:rPr>
          <w:rFonts w:hint="eastAsia"/>
        </w:rPr>
        <w:t>月至二〇</w:t>
      </w:r>
      <w:r>
        <w:rPr>
          <w:rFonts w:hint="eastAsia"/>
        </w:rPr>
        <w:t xml:space="preserve"> </w:t>
      </w:r>
      <w:r>
        <w:t xml:space="preserve">  </w:t>
      </w:r>
      <w:r>
        <w:rPr>
          <w:rFonts w:hint="eastAsia"/>
        </w:rPr>
        <w:t>年</w:t>
      </w:r>
      <w:r>
        <w:t xml:space="preserve"> </w:t>
      </w:r>
      <w:r w:rsidR="001033A1">
        <w:t xml:space="preserve"> </w:t>
      </w:r>
      <w:r>
        <w:rPr>
          <w:rFonts w:hint="eastAsia"/>
        </w:rPr>
        <w:t>月共</w:t>
      </w:r>
      <w:r>
        <w:t xml:space="preserve"> </w:t>
      </w:r>
      <w:r w:rsidR="001033A1">
        <w:t xml:space="preserve"> </w:t>
      </w:r>
      <w:r>
        <w:rPr>
          <w:rFonts w:hint="eastAsia"/>
        </w:rPr>
        <w:t>周</w:t>
      </w:r>
    </w:p>
    <w:p w14:paraId="01B1EEC4" w14:textId="77777777" w:rsidR="00DA2B54" w:rsidRDefault="00C77363" w:rsidP="00DA2B54">
      <w:pPr>
        <w:jc w:val="center"/>
        <w:rPr>
          <w:rFonts w:ascii="宋体" w:hAnsi="宋体"/>
          <w:b/>
          <w:szCs w:val="21"/>
        </w:rPr>
      </w:pPr>
      <w:r>
        <w:br w:type="page"/>
      </w:r>
      <w:r>
        <w:rPr>
          <w:b/>
          <w:sz w:val="32"/>
          <w:szCs w:val="32"/>
        </w:rPr>
        <w:lastRenderedPageBreak/>
        <w:t xml:space="preserve">  </w:t>
      </w:r>
      <w:r w:rsidR="00DA2B54">
        <w:rPr>
          <w:rFonts w:hint="eastAsia"/>
          <w:b/>
          <w:sz w:val="32"/>
          <w:szCs w:val="32"/>
        </w:rPr>
        <w:t>毕</w:t>
      </w:r>
      <w:r w:rsidR="00DA2B54">
        <w:rPr>
          <w:b/>
          <w:sz w:val="32"/>
          <w:szCs w:val="32"/>
        </w:rPr>
        <w:t xml:space="preserve"> </w:t>
      </w:r>
      <w:r w:rsidR="00DA2B54">
        <w:rPr>
          <w:rFonts w:hint="eastAsia"/>
          <w:b/>
          <w:sz w:val="32"/>
          <w:szCs w:val="32"/>
        </w:rPr>
        <w:t>业</w:t>
      </w:r>
      <w:r w:rsidR="00DA2B54">
        <w:rPr>
          <w:b/>
          <w:sz w:val="32"/>
          <w:szCs w:val="32"/>
        </w:rPr>
        <w:t xml:space="preserve"> </w:t>
      </w:r>
      <w:r w:rsidR="00DA2B54">
        <w:rPr>
          <w:rFonts w:hint="eastAsia"/>
          <w:b/>
          <w:sz w:val="32"/>
          <w:szCs w:val="32"/>
        </w:rPr>
        <w:t>设</w:t>
      </w:r>
      <w:r w:rsidR="00DA2B54">
        <w:rPr>
          <w:b/>
          <w:sz w:val="32"/>
          <w:szCs w:val="32"/>
        </w:rPr>
        <w:t xml:space="preserve"> </w:t>
      </w:r>
      <w:r w:rsidR="00DA2B54">
        <w:rPr>
          <w:rFonts w:hint="eastAsia"/>
          <w:b/>
          <w:sz w:val="32"/>
          <w:szCs w:val="32"/>
        </w:rPr>
        <w:t>计</w:t>
      </w:r>
      <w:r w:rsidR="00DA2B54">
        <w:rPr>
          <w:b/>
          <w:sz w:val="32"/>
          <w:szCs w:val="32"/>
        </w:rPr>
        <w:t xml:space="preserve"> </w:t>
      </w:r>
      <w:r w:rsidR="00DA2B54">
        <w:rPr>
          <w:rFonts w:hint="eastAsia"/>
          <w:b/>
          <w:sz w:val="32"/>
          <w:szCs w:val="32"/>
        </w:rPr>
        <w:t>任</w:t>
      </w:r>
      <w:r w:rsidR="00DA2B54">
        <w:rPr>
          <w:b/>
          <w:sz w:val="32"/>
          <w:szCs w:val="32"/>
        </w:rPr>
        <w:t xml:space="preserve"> </w:t>
      </w:r>
      <w:r w:rsidR="00DA2B54">
        <w:rPr>
          <w:rFonts w:hint="eastAsia"/>
          <w:b/>
          <w:sz w:val="32"/>
          <w:szCs w:val="32"/>
        </w:rPr>
        <w:t>务</w:t>
      </w:r>
      <w:r w:rsidR="00DA2B54">
        <w:rPr>
          <w:b/>
          <w:sz w:val="32"/>
          <w:szCs w:val="32"/>
        </w:rPr>
        <w:t xml:space="preserve"> </w:t>
      </w:r>
      <w:r w:rsidR="00DA2B54">
        <w:rPr>
          <w:rFonts w:hint="eastAsia"/>
          <w:b/>
          <w:sz w:val="32"/>
          <w:szCs w:val="32"/>
        </w:rPr>
        <w:t>书（理工）</w:t>
      </w:r>
      <w:r w:rsidR="00DA2B54">
        <w:rPr>
          <w:b/>
          <w:sz w:val="32"/>
          <w:szCs w:val="32"/>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980"/>
        <w:gridCol w:w="1080"/>
        <w:gridCol w:w="373"/>
        <w:gridCol w:w="1364"/>
        <w:gridCol w:w="783"/>
        <w:gridCol w:w="2114"/>
      </w:tblGrid>
      <w:tr w:rsidR="00DA2B54" w14:paraId="429DA9E4" w14:textId="77777777" w:rsidTr="00357E59">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2221799F" w14:textId="77777777" w:rsidR="00DA2B54" w:rsidRDefault="00DA2B54" w:rsidP="00357E59">
            <w:pPr>
              <w:spacing w:line="400" w:lineRule="exact"/>
              <w:jc w:val="center"/>
              <w:rPr>
                <w:b/>
                <w:szCs w:val="28"/>
              </w:rPr>
            </w:pPr>
            <w:r>
              <w:rPr>
                <w:rFonts w:hint="eastAsia"/>
                <w:b/>
                <w:szCs w:val="28"/>
              </w:rPr>
              <w:t>学院</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94386E0" w14:textId="77777777" w:rsidR="00DA2B54" w:rsidRPr="00A77973" w:rsidRDefault="00DA2B54" w:rsidP="00357E59">
            <w:pPr>
              <w:spacing w:line="400" w:lineRule="exact"/>
              <w:jc w:val="center"/>
              <w:rPr>
                <w:szCs w:val="28"/>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2E9A4679" w14:textId="77777777" w:rsidR="00DA2B54" w:rsidRDefault="00DA2B54" w:rsidP="00357E59">
            <w:pPr>
              <w:jc w:val="center"/>
              <w:rPr>
                <w:b/>
                <w:szCs w:val="28"/>
              </w:rPr>
            </w:pPr>
            <w:r>
              <w:rPr>
                <w:rFonts w:hint="eastAsia"/>
                <w:b/>
                <w:szCs w:val="28"/>
              </w:rPr>
              <w:t>学生姓名</w:t>
            </w:r>
          </w:p>
        </w:tc>
        <w:tc>
          <w:tcPr>
            <w:tcW w:w="2897" w:type="dxa"/>
            <w:gridSpan w:val="2"/>
            <w:tcBorders>
              <w:top w:val="single" w:sz="4" w:space="0" w:color="auto"/>
              <w:left w:val="single" w:sz="4" w:space="0" w:color="auto"/>
              <w:bottom w:val="single" w:sz="4" w:space="0" w:color="auto"/>
              <w:right w:val="single" w:sz="4" w:space="0" w:color="auto"/>
            </w:tcBorders>
            <w:vAlign w:val="center"/>
          </w:tcPr>
          <w:p w14:paraId="6F8E569D" w14:textId="77777777" w:rsidR="00DA2B54" w:rsidRPr="00A77973" w:rsidRDefault="00DA2B54" w:rsidP="00357E59">
            <w:pPr>
              <w:spacing w:line="400" w:lineRule="exact"/>
              <w:jc w:val="center"/>
              <w:rPr>
                <w:szCs w:val="28"/>
              </w:rPr>
            </w:pPr>
          </w:p>
        </w:tc>
      </w:tr>
      <w:tr w:rsidR="00DA2B54" w14:paraId="550F21C9" w14:textId="77777777" w:rsidTr="00357E59">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358B5630" w14:textId="77777777" w:rsidR="00DA2B54" w:rsidRDefault="00DA2B54" w:rsidP="00357E59">
            <w:pPr>
              <w:spacing w:line="480" w:lineRule="exact"/>
              <w:jc w:val="center"/>
              <w:rPr>
                <w:b/>
                <w:szCs w:val="28"/>
              </w:rPr>
            </w:pPr>
            <w:r>
              <w:rPr>
                <w:rFonts w:hint="eastAsia"/>
                <w:b/>
                <w:szCs w:val="28"/>
              </w:rPr>
              <w:t>专业</w:t>
            </w:r>
          </w:p>
        </w:tc>
        <w:tc>
          <w:tcPr>
            <w:tcW w:w="1980" w:type="dxa"/>
            <w:tcBorders>
              <w:top w:val="single" w:sz="4" w:space="0" w:color="auto"/>
              <w:left w:val="single" w:sz="4" w:space="0" w:color="auto"/>
              <w:bottom w:val="single" w:sz="4" w:space="0" w:color="auto"/>
              <w:right w:val="single" w:sz="4" w:space="0" w:color="auto"/>
            </w:tcBorders>
            <w:vAlign w:val="center"/>
          </w:tcPr>
          <w:p w14:paraId="3D76386B" w14:textId="77777777" w:rsidR="00DA2B54" w:rsidRPr="00A77973" w:rsidRDefault="00DA2B54" w:rsidP="00357E59">
            <w:pPr>
              <w:spacing w:line="480" w:lineRule="exact"/>
              <w:jc w:val="center"/>
              <w:rPr>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B5F378F" w14:textId="77777777" w:rsidR="00DA2B54" w:rsidRDefault="00DA2B54" w:rsidP="00357E59">
            <w:pPr>
              <w:spacing w:line="480" w:lineRule="exact"/>
              <w:jc w:val="center"/>
              <w:rPr>
                <w:b/>
                <w:szCs w:val="28"/>
              </w:rPr>
            </w:pPr>
            <w:r>
              <w:rPr>
                <w:rFonts w:hint="eastAsia"/>
                <w:b/>
                <w:szCs w:val="28"/>
              </w:rPr>
              <w:t>班级</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0EE36F39" w14:textId="77777777" w:rsidR="00DA2B54" w:rsidRDefault="00DA2B54" w:rsidP="00357E59">
            <w:pPr>
              <w:spacing w:line="480" w:lineRule="exact"/>
              <w:jc w:val="center"/>
              <w:rPr>
                <w:b/>
                <w:szCs w:val="28"/>
              </w:rPr>
            </w:pPr>
          </w:p>
        </w:tc>
        <w:tc>
          <w:tcPr>
            <w:tcW w:w="783" w:type="dxa"/>
            <w:tcBorders>
              <w:top w:val="single" w:sz="4" w:space="0" w:color="auto"/>
              <w:left w:val="single" w:sz="4" w:space="0" w:color="auto"/>
              <w:bottom w:val="single" w:sz="4" w:space="0" w:color="auto"/>
              <w:right w:val="single" w:sz="4" w:space="0" w:color="auto"/>
            </w:tcBorders>
            <w:vAlign w:val="center"/>
          </w:tcPr>
          <w:p w14:paraId="462EA45D" w14:textId="77777777" w:rsidR="00DA2B54" w:rsidRDefault="00DA2B54" w:rsidP="00357E59">
            <w:pPr>
              <w:spacing w:line="480" w:lineRule="exact"/>
              <w:jc w:val="center"/>
              <w:rPr>
                <w:b/>
                <w:szCs w:val="28"/>
              </w:rPr>
            </w:pPr>
            <w:r>
              <w:rPr>
                <w:rFonts w:hint="eastAsia"/>
                <w:b/>
                <w:szCs w:val="28"/>
              </w:rPr>
              <w:t>学号</w:t>
            </w:r>
          </w:p>
        </w:tc>
        <w:tc>
          <w:tcPr>
            <w:tcW w:w="2114" w:type="dxa"/>
            <w:tcBorders>
              <w:top w:val="single" w:sz="4" w:space="0" w:color="auto"/>
              <w:left w:val="single" w:sz="4" w:space="0" w:color="auto"/>
              <w:bottom w:val="single" w:sz="4" w:space="0" w:color="auto"/>
              <w:right w:val="single" w:sz="4" w:space="0" w:color="auto"/>
            </w:tcBorders>
            <w:vAlign w:val="center"/>
          </w:tcPr>
          <w:p w14:paraId="066468A4" w14:textId="77777777" w:rsidR="00DA2B54" w:rsidRPr="00A77973" w:rsidRDefault="00DA2B54" w:rsidP="00357E59">
            <w:pPr>
              <w:spacing w:line="480" w:lineRule="exact"/>
              <w:jc w:val="center"/>
              <w:rPr>
                <w:szCs w:val="28"/>
              </w:rPr>
            </w:pPr>
          </w:p>
        </w:tc>
      </w:tr>
      <w:tr w:rsidR="00DA2B54" w14:paraId="28C24352" w14:textId="77777777" w:rsidTr="00357E59">
        <w:trPr>
          <w:trHeight w:val="630"/>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08FFD6D" w14:textId="77777777" w:rsidR="00DA2B54" w:rsidRDefault="00DA2B54" w:rsidP="00357E59">
            <w:pPr>
              <w:jc w:val="center"/>
              <w:rPr>
                <w:b/>
                <w:szCs w:val="28"/>
              </w:rPr>
            </w:pPr>
            <w:r>
              <w:rPr>
                <w:rFonts w:hint="eastAsia"/>
                <w:b/>
                <w:szCs w:val="28"/>
              </w:rPr>
              <w:t>指导教师</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EFA1D87" w14:textId="77777777" w:rsidR="00DA2B54" w:rsidRPr="00A77973" w:rsidRDefault="00DA2B54" w:rsidP="00357E59">
            <w:pPr>
              <w:spacing w:line="560" w:lineRule="exact"/>
              <w:jc w:val="center"/>
              <w:rPr>
                <w:szCs w:val="28"/>
              </w:rPr>
            </w:pPr>
          </w:p>
        </w:tc>
        <w:tc>
          <w:tcPr>
            <w:tcW w:w="1737" w:type="dxa"/>
            <w:gridSpan w:val="2"/>
            <w:vMerge w:val="restart"/>
            <w:tcBorders>
              <w:top w:val="single" w:sz="4" w:space="0" w:color="auto"/>
              <w:left w:val="single" w:sz="4" w:space="0" w:color="auto"/>
              <w:bottom w:val="single" w:sz="4" w:space="0" w:color="auto"/>
              <w:right w:val="single" w:sz="4" w:space="0" w:color="auto"/>
            </w:tcBorders>
            <w:vAlign w:val="center"/>
          </w:tcPr>
          <w:p w14:paraId="0C4BC992" w14:textId="77777777" w:rsidR="00DA2B54" w:rsidRDefault="00DA2B54" w:rsidP="00357E59">
            <w:pPr>
              <w:spacing w:line="400" w:lineRule="exact"/>
              <w:jc w:val="center"/>
              <w:rPr>
                <w:b/>
                <w:szCs w:val="28"/>
              </w:rPr>
            </w:pPr>
            <w:r>
              <w:rPr>
                <w:rFonts w:hint="eastAsia"/>
                <w:b/>
                <w:szCs w:val="28"/>
              </w:rPr>
              <w:t>职</w:t>
            </w:r>
            <w:r>
              <w:rPr>
                <w:b/>
                <w:szCs w:val="28"/>
              </w:rPr>
              <w:t xml:space="preserve">   </w:t>
            </w:r>
            <w:r>
              <w:rPr>
                <w:rFonts w:hint="eastAsia"/>
                <w:b/>
                <w:szCs w:val="28"/>
              </w:rPr>
              <w:t>称</w:t>
            </w:r>
          </w:p>
        </w:tc>
        <w:tc>
          <w:tcPr>
            <w:tcW w:w="2897" w:type="dxa"/>
            <w:gridSpan w:val="2"/>
            <w:tcBorders>
              <w:top w:val="single" w:sz="4" w:space="0" w:color="auto"/>
              <w:left w:val="single" w:sz="4" w:space="0" w:color="auto"/>
              <w:bottom w:val="single" w:sz="4" w:space="0" w:color="auto"/>
              <w:right w:val="single" w:sz="4" w:space="0" w:color="auto"/>
            </w:tcBorders>
            <w:vAlign w:val="center"/>
          </w:tcPr>
          <w:p w14:paraId="52808D87" w14:textId="77777777" w:rsidR="00DA2B54" w:rsidRPr="00A77973" w:rsidRDefault="00DA2B54" w:rsidP="00357E59">
            <w:pPr>
              <w:spacing w:line="400" w:lineRule="exact"/>
              <w:jc w:val="center"/>
              <w:rPr>
                <w:szCs w:val="28"/>
              </w:rPr>
            </w:pPr>
          </w:p>
        </w:tc>
      </w:tr>
      <w:tr w:rsidR="00DA2B54" w14:paraId="3BB92D6C" w14:textId="77777777" w:rsidTr="00357E59">
        <w:trPr>
          <w:trHeight w:val="630"/>
        </w:trPr>
        <w:tc>
          <w:tcPr>
            <w:tcW w:w="0" w:type="auto"/>
            <w:vMerge/>
            <w:tcBorders>
              <w:top w:val="single" w:sz="4" w:space="0" w:color="auto"/>
              <w:left w:val="single" w:sz="4" w:space="0" w:color="auto"/>
              <w:bottom w:val="single" w:sz="4" w:space="0" w:color="auto"/>
              <w:right w:val="single" w:sz="4" w:space="0" w:color="auto"/>
            </w:tcBorders>
            <w:vAlign w:val="center"/>
          </w:tcPr>
          <w:p w14:paraId="3F9D5B02" w14:textId="77777777" w:rsidR="00DA2B54" w:rsidRDefault="00DA2B54" w:rsidP="00357E59">
            <w:pPr>
              <w:widowControl/>
              <w:jc w:val="left"/>
              <w:rPr>
                <w:b/>
                <w:szCs w:val="28"/>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12B93ABD" w14:textId="77777777" w:rsidR="00DA2B54" w:rsidRPr="00A77973" w:rsidRDefault="00DA2B54" w:rsidP="00357E59">
            <w:pPr>
              <w:spacing w:line="560" w:lineRule="exact"/>
              <w:jc w:val="center"/>
              <w:rPr>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70F246C" w14:textId="77777777" w:rsidR="00DA2B54" w:rsidRDefault="00DA2B54" w:rsidP="00357E59">
            <w:pPr>
              <w:widowControl/>
              <w:jc w:val="left"/>
              <w:rPr>
                <w:b/>
                <w:szCs w:val="28"/>
              </w:rPr>
            </w:pPr>
          </w:p>
        </w:tc>
        <w:tc>
          <w:tcPr>
            <w:tcW w:w="2897" w:type="dxa"/>
            <w:gridSpan w:val="2"/>
            <w:tcBorders>
              <w:top w:val="single" w:sz="4" w:space="0" w:color="auto"/>
              <w:left w:val="single" w:sz="4" w:space="0" w:color="auto"/>
              <w:bottom w:val="single" w:sz="4" w:space="0" w:color="auto"/>
              <w:right w:val="single" w:sz="4" w:space="0" w:color="auto"/>
            </w:tcBorders>
            <w:vAlign w:val="center"/>
          </w:tcPr>
          <w:p w14:paraId="4AF5332D" w14:textId="77777777" w:rsidR="00DA2B54" w:rsidRPr="00A77973" w:rsidRDefault="00DA2B54" w:rsidP="00357E59">
            <w:pPr>
              <w:spacing w:line="400" w:lineRule="exact"/>
              <w:jc w:val="center"/>
              <w:rPr>
                <w:szCs w:val="28"/>
              </w:rPr>
            </w:pPr>
          </w:p>
        </w:tc>
      </w:tr>
      <w:tr w:rsidR="00DA2B54" w14:paraId="085BDE11" w14:textId="77777777" w:rsidTr="00357E59">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4A106D8A" w14:textId="77777777" w:rsidR="00DA2B54" w:rsidRDefault="00DA2B54" w:rsidP="00357E59">
            <w:pPr>
              <w:jc w:val="center"/>
              <w:rPr>
                <w:b/>
                <w:szCs w:val="28"/>
              </w:rPr>
            </w:pPr>
            <w:r>
              <w:rPr>
                <w:rFonts w:hint="eastAsia"/>
                <w:b/>
                <w:szCs w:val="28"/>
              </w:rPr>
              <w:t>课题名称</w:t>
            </w:r>
          </w:p>
        </w:tc>
        <w:tc>
          <w:tcPr>
            <w:tcW w:w="7694" w:type="dxa"/>
            <w:gridSpan w:val="6"/>
            <w:tcBorders>
              <w:top w:val="single" w:sz="4" w:space="0" w:color="auto"/>
              <w:left w:val="single" w:sz="4" w:space="0" w:color="auto"/>
              <w:bottom w:val="single" w:sz="4" w:space="0" w:color="auto"/>
              <w:right w:val="single" w:sz="4" w:space="0" w:color="auto"/>
            </w:tcBorders>
            <w:vAlign w:val="center"/>
          </w:tcPr>
          <w:p w14:paraId="734710C9" w14:textId="77777777" w:rsidR="00DA2B54" w:rsidRPr="001E1733" w:rsidRDefault="00DA2B54" w:rsidP="00357E59">
            <w:pPr>
              <w:jc w:val="center"/>
              <w:rPr>
                <w:szCs w:val="28"/>
              </w:rPr>
            </w:pPr>
          </w:p>
        </w:tc>
      </w:tr>
      <w:tr w:rsidR="00DA2B54" w14:paraId="14218510" w14:textId="77777777" w:rsidTr="00357E59">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4762ED25" w14:textId="77777777" w:rsidR="00DA2B54" w:rsidRDefault="00DA2B54" w:rsidP="00357E59">
            <w:pPr>
              <w:jc w:val="center"/>
              <w:rPr>
                <w:b/>
                <w:szCs w:val="28"/>
              </w:rPr>
            </w:pPr>
            <w:r>
              <w:rPr>
                <w:rFonts w:hint="eastAsia"/>
                <w:b/>
                <w:szCs w:val="28"/>
              </w:rPr>
              <w:t>起止日期</w:t>
            </w:r>
          </w:p>
        </w:tc>
        <w:tc>
          <w:tcPr>
            <w:tcW w:w="7694" w:type="dxa"/>
            <w:gridSpan w:val="6"/>
            <w:tcBorders>
              <w:top w:val="single" w:sz="4" w:space="0" w:color="auto"/>
              <w:left w:val="single" w:sz="4" w:space="0" w:color="auto"/>
              <w:bottom w:val="single" w:sz="4" w:space="0" w:color="auto"/>
              <w:right w:val="single" w:sz="4" w:space="0" w:color="auto"/>
            </w:tcBorders>
            <w:vAlign w:val="center"/>
          </w:tcPr>
          <w:p w14:paraId="39307C68" w14:textId="09AF2A62" w:rsidR="00DA2B54" w:rsidRPr="001033A1" w:rsidRDefault="00DA2B54" w:rsidP="00357E59">
            <w:pPr>
              <w:jc w:val="center"/>
              <w:rPr>
                <w:szCs w:val="28"/>
              </w:rPr>
            </w:pPr>
            <w:r w:rsidRPr="001033A1">
              <w:rPr>
                <w:rFonts w:hint="eastAsia"/>
                <w:szCs w:val="28"/>
              </w:rPr>
              <w:t>自</w:t>
            </w:r>
            <w:r w:rsidR="00D22DAE" w:rsidRPr="001033A1">
              <w:rPr>
                <w:rFonts w:hint="eastAsia"/>
                <w:szCs w:val="28"/>
              </w:rPr>
              <w:t xml:space="preserve"> </w:t>
            </w:r>
            <w:r w:rsidRPr="001033A1">
              <w:rPr>
                <w:szCs w:val="28"/>
              </w:rPr>
              <w:t xml:space="preserve">20   </w:t>
            </w:r>
            <w:r w:rsidRPr="001033A1">
              <w:rPr>
                <w:rFonts w:hint="eastAsia"/>
                <w:szCs w:val="28"/>
              </w:rPr>
              <w:t>年</w:t>
            </w:r>
            <w:r w:rsidRPr="001033A1">
              <w:rPr>
                <w:szCs w:val="28"/>
              </w:rPr>
              <w:t xml:space="preserve">  </w:t>
            </w:r>
            <w:r w:rsidRPr="001033A1">
              <w:rPr>
                <w:rFonts w:hint="eastAsia"/>
                <w:szCs w:val="28"/>
              </w:rPr>
              <w:t>月</w:t>
            </w:r>
            <w:r w:rsidRPr="001033A1">
              <w:rPr>
                <w:szCs w:val="28"/>
              </w:rPr>
              <w:t xml:space="preserve">  </w:t>
            </w:r>
            <w:r w:rsidRPr="001033A1">
              <w:rPr>
                <w:rFonts w:hint="eastAsia"/>
                <w:szCs w:val="28"/>
              </w:rPr>
              <w:t>日起至</w:t>
            </w:r>
            <w:r w:rsidR="00D22DAE" w:rsidRPr="001033A1">
              <w:rPr>
                <w:rFonts w:hint="eastAsia"/>
                <w:szCs w:val="28"/>
              </w:rPr>
              <w:t xml:space="preserve"> </w:t>
            </w:r>
            <w:r w:rsidRPr="001033A1">
              <w:rPr>
                <w:szCs w:val="28"/>
              </w:rPr>
              <w:t xml:space="preserve">20   </w:t>
            </w:r>
            <w:r w:rsidRPr="001033A1">
              <w:rPr>
                <w:rFonts w:hint="eastAsia"/>
                <w:szCs w:val="28"/>
              </w:rPr>
              <w:t>年</w:t>
            </w:r>
            <w:r w:rsidRPr="001033A1">
              <w:rPr>
                <w:szCs w:val="28"/>
              </w:rPr>
              <w:t xml:space="preserve">  </w:t>
            </w:r>
            <w:r w:rsidRPr="001033A1">
              <w:rPr>
                <w:rFonts w:hint="eastAsia"/>
                <w:szCs w:val="28"/>
              </w:rPr>
              <w:t>月</w:t>
            </w:r>
            <w:r w:rsidRPr="001033A1">
              <w:rPr>
                <w:szCs w:val="28"/>
              </w:rPr>
              <w:t xml:space="preserve">  </w:t>
            </w:r>
            <w:r w:rsidRPr="001033A1">
              <w:rPr>
                <w:rFonts w:hint="eastAsia"/>
                <w:szCs w:val="28"/>
              </w:rPr>
              <w:t>日</w:t>
            </w:r>
          </w:p>
        </w:tc>
      </w:tr>
      <w:tr w:rsidR="00DA2B54" w14:paraId="6EDCF25A" w14:textId="77777777" w:rsidTr="00357E59">
        <w:trPr>
          <w:trHeight w:val="3771"/>
        </w:trPr>
        <w:tc>
          <w:tcPr>
            <w:tcW w:w="8522" w:type="dxa"/>
            <w:gridSpan w:val="7"/>
            <w:tcBorders>
              <w:top w:val="single" w:sz="4" w:space="0" w:color="auto"/>
              <w:left w:val="single" w:sz="4" w:space="0" w:color="auto"/>
              <w:bottom w:val="single" w:sz="4" w:space="0" w:color="auto"/>
              <w:right w:val="single" w:sz="4" w:space="0" w:color="auto"/>
            </w:tcBorders>
          </w:tcPr>
          <w:p w14:paraId="64FA8423" w14:textId="77777777" w:rsidR="00DA2B54" w:rsidRDefault="00DA2B54" w:rsidP="00357E59">
            <w:pPr>
              <w:rPr>
                <w:b/>
                <w:szCs w:val="28"/>
              </w:rPr>
            </w:pPr>
            <w:r>
              <w:rPr>
                <w:rFonts w:hint="eastAsia"/>
                <w:b/>
                <w:szCs w:val="28"/>
              </w:rPr>
              <w:t>一、课题来源、目的与要求：</w:t>
            </w:r>
          </w:p>
          <w:p w14:paraId="79AC1DEF" w14:textId="77777777" w:rsidR="00DA2B54" w:rsidRPr="00D22DAE" w:rsidRDefault="00DA2B54" w:rsidP="00357E59">
            <w:pPr>
              <w:rPr>
                <w:szCs w:val="28"/>
              </w:rPr>
            </w:pPr>
          </w:p>
          <w:p w14:paraId="5B055741" w14:textId="77777777" w:rsidR="00DA2B54" w:rsidRPr="00D22DAE" w:rsidRDefault="00DA2B54" w:rsidP="00357E59">
            <w:pPr>
              <w:rPr>
                <w:szCs w:val="28"/>
              </w:rPr>
            </w:pPr>
          </w:p>
          <w:p w14:paraId="76F13526" w14:textId="77777777" w:rsidR="00DA2B54" w:rsidRPr="00D22DAE" w:rsidRDefault="00DA2B54" w:rsidP="00357E59">
            <w:pPr>
              <w:rPr>
                <w:szCs w:val="28"/>
              </w:rPr>
            </w:pPr>
          </w:p>
          <w:p w14:paraId="1E90D929" w14:textId="77777777" w:rsidR="00DA2B54" w:rsidRPr="00D22DAE" w:rsidRDefault="00DA2B54" w:rsidP="00357E59">
            <w:pPr>
              <w:rPr>
                <w:szCs w:val="28"/>
              </w:rPr>
            </w:pPr>
          </w:p>
          <w:p w14:paraId="35E7B22B" w14:textId="77777777" w:rsidR="00DA2B54" w:rsidRPr="00D22DAE" w:rsidRDefault="00DA2B54" w:rsidP="00357E59">
            <w:pPr>
              <w:rPr>
                <w:szCs w:val="28"/>
              </w:rPr>
            </w:pPr>
          </w:p>
          <w:p w14:paraId="14AADEE9" w14:textId="77777777" w:rsidR="00DA2B54" w:rsidRPr="00D22DAE" w:rsidRDefault="00DA2B54" w:rsidP="00357E59">
            <w:pPr>
              <w:rPr>
                <w:szCs w:val="28"/>
              </w:rPr>
            </w:pPr>
          </w:p>
          <w:p w14:paraId="7A364876" w14:textId="77777777" w:rsidR="00DA2B54" w:rsidRPr="00D22DAE" w:rsidRDefault="00DA2B54" w:rsidP="00357E59">
            <w:pPr>
              <w:rPr>
                <w:szCs w:val="28"/>
              </w:rPr>
            </w:pPr>
          </w:p>
          <w:p w14:paraId="0F86E370" w14:textId="77777777" w:rsidR="00DA2B54" w:rsidRPr="00D22DAE" w:rsidRDefault="00DA2B54" w:rsidP="00357E59">
            <w:pPr>
              <w:rPr>
                <w:szCs w:val="28"/>
              </w:rPr>
            </w:pPr>
          </w:p>
          <w:p w14:paraId="44CFE9DF" w14:textId="77777777" w:rsidR="00DA2B54" w:rsidRPr="00D22DAE" w:rsidRDefault="00DA2B54" w:rsidP="00357E59">
            <w:pPr>
              <w:rPr>
                <w:szCs w:val="28"/>
              </w:rPr>
            </w:pPr>
          </w:p>
          <w:p w14:paraId="774BF3F7" w14:textId="77777777" w:rsidR="00DA2B54" w:rsidRPr="00D22DAE" w:rsidRDefault="00DA2B54" w:rsidP="00357E59">
            <w:pPr>
              <w:rPr>
                <w:szCs w:val="28"/>
              </w:rPr>
            </w:pPr>
          </w:p>
          <w:p w14:paraId="37DB3069" w14:textId="77777777" w:rsidR="00DA2B54" w:rsidRDefault="00DA2B54" w:rsidP="00357E59">
            <w:pPr>
              <w:rPr>
                <w:b/>
                <w:szCs w:val="28"/>
              </w:rPr>
            </w:pPr>
          </w:p>
        </w:tc>
      </w:tr>
      <w:tr w:rsidR="00DA2B54" w14:paraId="07F35EBA" w14:textId="77777777" w:rsidTr="00357E59">
        <w:trPr>
          <w:trHeight w:val="4735"/>
        </w:trPr>
        <w:tc>
          <w:tcPr>
            <w:tcW w:w="8522" w:type="dxa"/>
            <w:gridSpan w:val="7"/>
            <w:tcBorders>
              <w:top w:val="single" w:sz="4" w:space="0" w:color="auto"/>
              <w:left w:val="single" w:sz="4" w:space="0" w:color="auto"/>
              <w:bottom w:val="single" w:sz="4" w:space="0" w:color="auto"/>
              <w:right w:val="single" w:sz="4" w:space="0" w:color="auto"/>
            </w:tcBorders>
          </w:tcPr>
          <w:p w14:paraId="2D4A481B" w14:textId="77777777" w:rsidR="00DA2B54" w:rsidRDefault="00DA2B54" w:rsidP="00357E59">
            <w:pPr>
              <w:rPr>
                <w:b/>
                <w:szCs w:val="28"/>
              </w:rPr>
            </w:pPr>
            <w:r>
              <w:rPr>
                <w:rFonts w:hint="eastAsia"/>
                <w:b/>
                <w:szCs w:val="28"/>
              </w:rPr>
              <w:t>二、主要设计内容：</w:t>
            </w:r>
          </w:p>
          <w:p w14:paraId="15BCEC62" w14:textId="77777777" w:rsidR="00DA2B54" w:rsidRPr="00D22DAE" w:rsidRDefault="00DA2B54" w:rsidP="00357E59">
            <w:pPr>
              <w:rPr>
                <w:szCs w:val="28"/>
              </w:rPr>
            </w:pPr>
          </w:p>
          <w:p w14:paraId="0BC52467" w14:textId="77777777" w:rsidR="00DA2B54" w:rsidRPr="00D22DAE" w:rsidRDefault="00DA2B54" w:rsidP="00357E59">
            <w:pPr>
              <w:rPr>
                <w:szCs w:val="28"/>
              </w:rPr>
            </w:pPr>
          </w:p>
          <w:p w14:paraId="25122AC2" w14:textId="77777777" w:rsidR="00DA2B54" w:rsidRPr="00D22DAE" w:rsidRDefault="00DA2B54" w:rsidP="00357E59">
            <w:pPr>
              <w:rPr>
                <w:szCs w:val="28"/>
              </w:rPr>
            </w:pPr>
          </w:p>
          <w:p w14:paraId="44FF15D0" w14:textId="77777777" w:rsidR="00DA2B54" w:rsidRPr="00D22DAE" w:rsidRDefault="00DA2B54" w:rsidP="00357E59">
            <w:pPr>
              <w:rPr>
                <w:szCs w:val="28"/>
              </w:rPr>
            </w:pPr>
          </w:p>
          <w:p w14:paraId="08F4B564" w14:textId="77777777" w:rsidR="00DA2B54" w:rsidRPr="00D22DAE" w:rsidRDefault="00DA2B54" w:rsidP="00357E59">
            <w:pPr>
              <w:rPr>
                <w:szCs w:val="28"/>
              </w:rPr>
            </w:pPr>
          </w:p>
          <w:p w14:paraId="2EDF753A" w14:textId="77777777" w:rsidR="00DA2B54" w:rsidRPr="00D22DAE" w:rsidRDefault="00DA2B54" w:rsidP="00357E59">
            <w:pPr>
              <w:rPr>
                <w:szCs w:val="28"/>
              </w:rPr>
            </w:pPr>
          </w:p>
          <w:p w14:paraId="4DA0F8E1" w14:textId="77777777" w:rsidR="00DA2B54" w:rsidRPr="00D22DAE" w:rsidRDefault="00DA2B54" w:rsidP="00357E59">
            <w:pPr>
              <w:rPr>
                <w:szCs w:val="28"/>
              </w:rPr>
            </w:pPr>
          </w:p>
          <w:p w14:paraId="33789C2B" w14:textId="77777777" w:rsidR="00DA2B54" w:rsidRPr="00D22DAE" w:rsidRDefault="00DA2B54" w:rsidP="00357E59">
            <w:pPr>
              <w:rPr>
                <w:szCs w:val="28"/>
              </w:rPr>
            </w:pPr>
          </w:p>
          <w:p w14:paraId="350BDB96" w14:textId="77777777" w:rsidR="00DA2B54" w:rsidRPr="00D22DAE" w:rsidRDefault="00DA2B54" w:rsidP="00357E59">
            <w:pPr>
              <w:rPr>
                <w:szCs w:val="28"/>
              </w:rPr>
            </w:pPr>
          </w:p>
          <w:p w14:paraId="22F3EBA6" w14:textId="77777777" w:rsidR="00DA2B54" w:rsidRPr="00D22DAE" w:rsidRDefault="00DA2B54" w:rsidP="00357E59">
            <w:pPr>
              <w:rPr>
                <w:szCs w:val="28"/>
              </w:rPr>
            </w:pPr>
          </w:p>
          <w:p w14:paraId="02A41733" w14:textId="77777777" w:rsidR="00DA2B54" w:rsidRPr="00D22DAE" w:rsidRDefault="00DA2B54" w:rsidP="00357E59">
            <w:pPr>
              <w:rPr>
                <w:szCs w:val="28"/>
              </w:rPr>
            </w:pPr>
          </w:p>
          <w:p w14:paraId="6C1AB579" w14:textId="77777777" w:rsidR="00DA2B54" w:rsidRPr="00D22DAE" w:rsidRDefault="00DA2B54" w:rsidP="00357E59">
            <w:pPr>
              <w:rPr>
                <w:szCs w:val="28"/>
              </w:rPr>
            </w:pPr>
          </w:p>
          <w:p w14:paraId="57B0DAC5" w14:textId="77777777" w:rsidR="00DA2B54" w:rsidRPr="00D22DAE" w:rsidRDefault="00DA2B54" w:rsidP="00357E59">
            <w:pPr>
              <w:rPr>
                <w:szCs w:val="28"/>
              </w:rPr>
            </w:pPr>
          </w:p>
          <w:p w14:paraId="36C5930E" w14:textId="77777777" w:rsidR="00DA2B54" w:rsidRPr="00D22DAE" w:rsidRDefault="00DA2B54" w:rsidP="00357E59">
            <w:pPr>
              <w:rPr>
                <w:szCs w:val="28"/>
              </w:rPr>
            </w:pPr>
          </w:p>
          <w:p w14:paraId="54A7519B" w14:textId="77777777" w:rsidR="00DA2B54" w:rsidRPr="00D22DAE" w:rsidRDefault="00DA2B54" w:rsidP="00357E59">
            <w:pPr>
              <w:rPr>
                <w:szCs w:val="28"/>
              </w:rPr>
            </w:pPr>
          </w:p>
          <w:p w14:paraId="31F29920" w14:textId="77777777" w:rsidR="00DA2B54" w:rsidRPr="00D22DAE" w:rsidRDefault="00DA2B54" w:rsidP="00357E59">
            <w:pPr>
              <w:rPr>
                <w:szCs w:val="28"/>
              </w:rPr>
            </w:pPr>
          </w:p>
          <w:p w14:paraId="42E93718" w14:textId="77777777" w:rsidR="00DA2B54" w:rsidRDefault="00DA2B54" w:rsidP="00357E59">
            <w:pPr>
              <w:rPr>
                <w:b/>
                <w:szCs w:val="28"/>
              </w:rPr>
            </w:pPr>
          </w:p>
        </w:tc>
      </w:tr>
      <w:tr w:rsidR="00DA2B54" w14:paraId="5401F133" w14:textId="77777777" w:rsidTr="00357E59">
        <w:tc>
          <w:tcPr>
            <w:tcW w:w="8522" w:type="dxa"/>
            <w:gridSpan w:val="7"/>
            <w:tcBorders>
              <w:top w:val="single" w:sz="4" w:space="0" w:color="auto"/>
              <w:left w:val="single" w:sz="4" w:space="0" w:color="auto"/>
              <w:bottom w:val="single" w:sz="4" w:space="0" w:color="auto"/>
              <w:right w:val="single" w:sz="4" w:space="0" w:color="auto"/>
            </w:tcBorders>
          </w:tcPr>
          <w:p w14:paraId="1E85B23B" w14:textId="77777777" w:rsidR="00DA2B54" w:rsidRDefault="00DA2B54" w:rsidP="00357E59">
            <w:pPr>
              <w:rPr>
                <w:b/>
                <w:szCs w:val="28"/>
              </w:rPr>
            </w:pPr>
            <w:r>
              <w:rPr>
                <w:rFonts w:hint="eastAsia"/>
                <w:b/>
                <w:szCs w:val="28"/>
              </w:rPr>
              <w:lastRenderedPageBreak/>
              <w:t>三、主要设计技术指标与参数：</w:t>
            </w:r>
          </w:p>
          <w:p w14:paraId="0A133ECE" w14:textId="77777777" w:rsidR="00DA2B54" w:rsidRPr="00D22DAE" w:rsidRDefault="00DA2B54" w:rsidP="00357E59">
            <w:pPr>
              <w:rPr>
                <w:szCs w:val="28"/>
              </w:rPr>
            </w:pPr>
          </w:p>
          <w:p w14:paraId="1F5D0F3F" w14:textId="77777777" w:rsidR="00DA2B54" w:rsidRPr="00D22DAE" w:rsidRDefault="00DA2B54" w:rsidP="00357E59">
            <w:pPr>
              <w:rPr>
                <w:szCs w:val="28"/>
              </w:rPr>
            </w:pPr>
          </w:p>
          <w:p w14:paraId="501EB662" w14:textId="77777777" w:rsidR="00DA2B54" w:rsidRPr="00D22DAE" w:rsidRDefault="00DA2B54" w:rsidP="00357E59">
            <w:pPr>
              <w:rPr>
                <w:szCs w:val="28"/>
              </w:rPr>
            </w:pPr>
          </w:p>
          <w:p w14:paraId="4547A6EB" w14:textId="77777777" w:rsidR="00DA2B54" w:rsidRPr="00D22DAE" w:rsidRDefault="00DA2B54" w:rsidP="00357E59">
            <w:pPr>
              <w:rPr>
                <w:szCs w:val="28"/>
              </w:rPr>
            </w:pPr>
          </w:p>
          <w:p w14:paraId="68DB4CA0" w14:textId="77777777" w:rsidR="00DA2B54" w:rsidRPr="00D22DAE" w:rsidRDefault="00DA2B54" w:rsidP="00357E59">
            <w:pPr>
              <w:rPr>
                <w:szCs w:val="28"/>
              </w:rPr>
            </w:pPr>
          </w:p>
          <w:p w14:paraId="40178C5D" w14:textId="77777777" w:rsidR="00DA2B54" w:rsidRPr="00D22DAE" w:rsidRDefault="00DA2B54" w:rsidP="00357E59">
            <w:pPr>
              <w:rPr>
                <w:szCs w:val="28"/>
              </w:rPr>
            </w:pPr>
          </w:p>
          <w:p w14:paraId="62709763" w14:textId="77777777" w:rsidR="00DA2B54" w:rsidRPr="00D22DAE" w:rsidRDefault="00DA2B54" w:rsidP="00357E59">
            <w:pPr>
              <w:rPr>
                <w:szCs w:val="28"/>
              </w:rPr>
            </w:pPr>
          </w:p>
          <w:p w14:paraId="146C955F" w14:textId="77777777" w:rsidR="00DA2B54" w:rsidRPr="00D22DAE" w:rsidRDefault="00DA2B54" w:rsidP="00357E59">
            <w:pPr>
              <w:rPr>
                <w:szCs w:val="28"/>
              </w:rPr>
            </w:pPr>
          </w:p>
          <w:p w14:paraId="24AB2046" w14:textId="77777777" w:rsidR="00DA2B54" w:rsidRDefault="00DA2B54" w:rsidP="00357E59">
            <w:pPr>
              <w:rPr>
                <w:b/>
                <w:szCs w:val="28"/>
              </w:rPr>
            </w:pPr>
          </w:p>
        </w:tc>
      </w:tr>
      <w:tr w:rsidR="00DA2B54" w14:paraId="4691F07A" w14:textId="77777777" w:rsidTr="00357E59">
        <w:tc>
          <w:tcPr>
            <w:tcW w:w="8522" w:type="dxa"/>
            <w:gridSpan w:val="7"/>
            <w:tcBorders>
              <w:top w:val="single" w:sz="4" w:space="0" w:color="auto"/>
              <w:left w:val="single" w:sz="4" w:space="0" w:color="auto"/>
              <w:bottom w:val="single" w:sz="4" w:space="0" w:color="auto"/>
              <w:right w:val="single" w:sz="4" w:space="0" w:color="auto"/>
            </w:tcBorders>
          </w:tcPr>
          <w:p w14:paraId="698F0E36" w14:textId="77777777" w:rsidR="00DA2B54" w:rsidRDefault="00DA2B54" w:rsidP="00357E59">
            <w:pPr>
              <w:rPr>
                <w:b/>
                <w:szCs w:val="28"/>
              </w:rPr>
            </w:pPr>
            <w:r>
              <w:rPr>
                <w:rFonts w:hint="eastAsia"/>
                <w:b/>
                <w:szCs w:val="28"/>
              </w:rPr>
              <w:t>四、分阶段指导性进度计划：</w:t>
            </w:r>
          </w:p>
          <w:p w14:paraId="302121E8" w14:textId="77777777" w:rsidR="00DA2B54" w:rsidRPr="00D22DAE" w:rsidRDefault="00DA2B54" w:rsidP="00357E59">
            <w:pPr>
              <w:rPr>
                <w:szCs w:val="28"/>
              </w:rPr>
            </w:pPr>
          </w:p>
          <w:p w14:paraId="021E9787" w14:textId="77777777" w:rsidR="00DA2B54" w:rsidRPr="00D22DAE" w:rsidRDefault="00DA2B54" w:rsidP="00357E59">
            <w:pPr>
              <w:rPr>
                <w:szCs w:val="28"/>
              </w:rPr>
            </w:pPr>
          </w:p>
          <w:p w14:paraId="6AA7CC24" w14:textId="77777777" w:rsidR="00DA2B54" w:rsidRPr="00D22DAE" w:rsidRDefault="00DA2B54" w:rsidP="00357E59">
            <w:pPr>
              <w:rPr>
                <w:szCs w:val="28"/>
              </w:rPr>
            </w:pPr>
          </w:p>
          <w:p w14:paraId="424F6077" w14:textId="77777777" w:rsidR="00DA2B54" w:rsidRPr="00D22DAE" w:rsidRDefault="00DA2B54" w:rsidP="00357E59">
            <w:pPr>
              <w:rPr>
                <w:szCs w:val="28"/>
              </w:rPr>
            </w:pPr>
          </w:p>
          <w:p w14:paraId="7A348879" w14:textId="77777777" w:rsidR="00DA2B54" w:rsidRPr="00D22DAE" w:rsidRDefault="00DA2B54" w:rsidP="00357E59">
            <w:pPr>
              <w:rPr>
                <w:szCs w:val="28"/>
              </w:rPr>
            </w:pPr>
          </w:p>
          <w:p w14:paraId="4C648297" w14:textId="77777777" w:rsidR="00DA2B54" w:rsidRPr="00D22DAE" w:rsidRDefault="00DA2B54" w:rsidP="00357E59">
            <w:pPr>
              <w:rPr>
                <w:szCs w:val="28"/>
              </w:rPr>
            </w:pPr>
          </w:p>
          <w:p w14:paraId="46F2C5C7" w14:textId="77777777" w:rsidR="00DA2B54" w:rsidRPr="00D22DAE" w:rsidRDefault="00DA2B54" w:rsidP="00357E59">
            <w:pPr>
              <w:rPr>
                <w:szCs w:val="28"/>
              </w:rPr>
            </w:pPr>
          </w:p>
          <w:p w14:paraId="6A9A44D9" w14:textId="77777777" w:rsidR="00DA2B54" w:rsidRPr="00D22DAE" w:rsidRDefault="00DA2B54" w:rsidP="00357E59">
            <w:pPr>
              <w:rPr>
                <w:szCs w:val="28"/>
              </w:rPr>
            </w:pPr>
          </w:p>
          <w:p w14:paraId="3B5025B4" w14:textId="77777777" w:rsidR="00DA2B54" w:rsidRPr="00D22DAE" w:rsidRDefault="00DA2B54" w:rsidP="00357E59">
            <w:pPr>
              <w:rPr>
                <w:szCs w:val="28"/>
              </w:rPr>
            </w:pPr>
          </w:p>
          <w:p w14:paraId="0CC34150" w14:textId="77777777" w:rsidR="00DA2B54" w:rsidRPr="00D22DAE" w:rsidRDefault="00DA2B54" w:rsidP="00357E59">
            <w:pPr>
              <w:rPr>
                <w:szCs w:val="28"/>
              </w:rPr>
            </w:pPr>
          </w:p>
          <w:p w14:paraId="39AD4226" w14:textId="77777777" w:rsidR="00DA2B54" w:rsidRPr="00D22DAE" w:rsidRDefault="00DA2B54" w:rsidP="00357E59">
            <w:pPr>
              <w:rPr>
                <w:szCs w:val="28"/>
              </w:rPr>
            </w:pPr>
          </w:p>
          <w:p w14:paraId="46CF8C76" w14:textId="77777777" w:rsidR="00DA2B54" w:rsidRPr="00D22DAE" w:rsidRDefault="00DA2B54" w:rsidP="00357E59">
            <w:pPr>
              <w:rPr>
                <w:szCs w:val="28"/>
              </w:rPr>
            </w:pPr>
          </w:p>
          <w:p w14:paraId="234C70D9" w14:textId="77777777" w:rsidR="00DA2B54" w:rsidRDefault="00DA2B54" w:rsidP="00357E59">
            <w:pPr>
              <w:rPr>
                <w:b/>
                <w:szCs w:val="28"/>
              </w:rPr>
            </w:pPr>
          </w:p>
        </w:tc>
      </w:tr>
      <w:tr w:rsidR="00DA2B54" w14:paraId="55A31984" w14:textId="77777777" w:rsidTr="00357E59">
        <w:tc>
          <w:tcPr>
            <w:tcW w:w="8522" w:type="dxa"/>
            <w:gridSpan w:val="7"/>
            <w:tcBorders>
              <w:top w:val="single" w:sz="4" w:space="0" w:color="auto"/>
              <w:left w:val="single" w:sz="4" w:space="0" w:color="auto"/>
              <w:bottom w:val="single" w:sz="4" w:space="0" w:color="auto"/>
              <w:right w:val="single" w:sz="4" w:space="0" w:color="auto"/>
            </w:tcBorders>
          </w:tcPr>
          <w:p w14:paraId="67C34246" w14:textId="77777777" w:rsidR="00DA2B54" w:rsidRDefault="00DA2B54" w:rsidP="00357E59">
            <w:pPr>
              <w:rPr>
                <w:b/>
                <w:szCs w:val="28"/>
              </w:rPr>
            </w:pPr>
            <w:r>
              <w:rPr>
                <w:rFonts w:hint="eastAsia"/>
                <w:b/>
                <w:szCs w:val="28"/>
              </w:rPr>
              <w:t>五、主要参考文献资料：</w:t>
            </w:r>
          </w:p>
          <w:p w14:paraId="48D25BFC" w14:textId="77777777" w:rsidR="00DA2B54" w:rsidRPr="00D22DAE" w:rsidRDefault="00DA2B54" w:rsidP="00357E59">
            <w:pPr>
              <w:rPr>
                <w:szCs w:val="28"/>
              </w:rPr>
            </w:pPr>
          </w:p>
          <w:p w14:paraId="491FA33F" w14:textId="77777777" w:rsidR="00DA2B54" w:rsidRPr="00D22DAE" w:rsidRDefault="00DA2B54" w:rsidP="00357E59">
            <w:pPr>
              <w:rPr>
                <w:szCs w:val="28"/>
              </w:rPr>
            </w:pPr>
          </w:p>
          <w:p w14:paraId="5DC6736A" w14:textId="77777777" w:rsidR="00DA2B54" w:rsidRPr="00D22DAE" w:rsidRDefault="00DA2B54" w:rsidP="00357E59">
            <w:pPr>
              <w:rPr>
                <w:szCs w:val="28"/>
              </w:rPr>
            </w:pPr>
          </w:p>
          <w:p w14:paraId="214686F2" w14:textId="77777777" w:rsidR="00DA2B54" w:rsidRPr="00D22DAE" w:rsidRDefault="00DA2B54" w:rsidP="00357E59">
            <w:pPr>
              <w:rPr>
                <w:szCs w:val="28"/>
              </w:rPr>
            </w:pPr>
          </w:p>
          <w:p w14:paraId="29B3B8CC" w14:textId="77777777" w:rsidR="00DA2B54" w:rsidRPr="00D22DAE" w:rsidRDefault="00DA2B54" w:rsidP="00357E59">
            <w:pPr>
              <w:rPr>
                <w:szCs w:val="28"/>
              </w:rPr>
            </w:pPr>
          </w:p>
          <w:p w14:paraId="6EC53D81" w14:textId="77777777" w:rsidR="00DA2B54" w:rsidRPr="00D22DAE" w:rsidRDefault="00DA2B54" w:rsidP="00357E59">
            <w:pPr>
              <w:rPr>
                <w:szCs w:val="28"/>
              </w:rPr>
            </w:pPr>
          </w:p>
          <w:p w14:paraId="1FD55E13" w14:textId="77777777" w:rsidR="00DA2B54" w:rsidRPr="00D22DAE" w:rsidRDefault="00DA2B54" w:rsidP="00357E59">
            <w:pPr>
              <w:rPr>
                <w:szCs w:val="28"/>
              </w:rPr>
            </w:pPr>
          </w:p>
          <w:p w14:paraId="5786BB12" w14:textId="77777777" w:rsidR="00DA2B54" w:rsidRPr="00D22DAE" w:rsidRDefault="00DA2B54" w:rsidP="00357E59">
            <w:pPr>
              <w:rPr>
                <w:szCs w:val="28"/>
              </w:rPr>
            </w:pPr>
          </w:p>
          <w:p w14:paraId="66C375E8" w14:textId="77777777" w:rsidR="00DA2B54" w:rsidRPr="00D22DAE" w:rsidRDefault="00DA2B54" w:rsidP="00357E59">
            <w:pPr>
              <w:rPr>
                <w:szCs w:val="28"/>
              </w:rPr>
            </w:pPr>
          </w:p>
          <w:p w14:paraId="738F3359" w14:textId="77777777" w:rsidR="00DA2B54" w:rsidRPr="00D22DAE" w:rsidRDefault="00DA2B54" w:rsidP="00357E59">
            <w:pPr>
              <w:rPr>
                <w:szCs w:val="28"/>
              </w:rPr>
            </w:pPr>
          </w:p>
          <w:p w14:paraId="57B1D704" w14:textId="77777777" w:rsidR="00DA2B54" w:rsidRPr="00D22DAE" w:rsidRDefault="00DA2B54" w:rsidP="00357E59">
            <w:pPr>
              <w:rPr>
                <w:szCs w:val="28"/>
              </w:rPr>
            </w:pPr>
          </w:p>
          <w:p w14:paraId="5C928DB1" w14:textId="77777777" w:rsidR="00DA2B54" w:rsidRPr="00D22DAE" w:rsidRDefault="00DA2B54" w:rsidP="00357E59">
            <w:pPr>
              <w:rPr>
                <w:szCs w:val="28"/>
              </w:rPr>
            </w:pPr>
          </w:p>
          <w:p w14:paraId="7D52A5F3" w14:textId="77777777" w:rsidR="00DA2B54" w:rsidRPr="00D22DAE" w:rsidRDefault="00DA2B54" w:rsidP="00357E59">
            <w:pPr>
              <w:rPr>
                <w:szCs w:val="28"/>
              </w:rPr>
            </w:pPr>
          </w:p>
          <w:p w14:paraId="66B555A2" w14:textId="77777777" w:rsidR="00DA2B54" w:rsidRDefault="00DA2B54" w:rsidP="00357E59">
            <w:pPr>
              <w:rPr>
                <w:b/>
                <w:szCs w:val="28"/>
              </w:rPr>
            </w:pPr>
          </w:p>
        </w:tc>
      </w:tr>
      <w:tr w:rsidR="00DA2B54" w14:paraId="4C9FFBDF" w14:textId="77777777" w:rsidTr="00357E59">
        <w:trPr>
          <w:trHeight w:val="1337"/>
        </w:trPr>
        <w:tc>
          <w:tcPr>
            <w:tcW w:w="4261" w:type="dxa"/>
            <w:gridSpan w:val="4"/>
            <w:tcBorders>
              <w:top w:val="single" w:sz="4" w:space="0" w:color="auto"/>
              <w:left w:val="single" w:sz="4" w:space="0" w:color="auto"/>
              <w:bottom w:val="single" w:sz="4" w:space="0" w:color="auto"/>
              <w:right w:val="single" w:sz="4" w:space="0" w:color="auto"/>
            </w:tcBorders>
          </w:tcPr>
          <w:p w14:paraId="6D16CBD8" w14:textId="77777777" w:rsidR="00DA2B54" w:rsidRDefault="00DA2B54" w:rsidP="00357E59">
            <w:pPr>
              <w:rPr>
                <w:b/>
                <w:szCs w:val="28"/>
              </w:rPr>
            </w:pPr>
            <w:r>
              <w:rPr>
                <w:rFonts w:hint="eastAsia"/>
                <w:b/>
                <w:szCs w:val="28"/>
              </w:rPr>
              <w:t>指导教师（签字）：</w:t>
            </w:r>
          </w:p>
          <w:p w14:paraId="1E971714" w14:textId="77777777" w:rsidR="00DA2B54" w:rsidRDefault="00DA2B54" w:rsidP="00357E59">
            <w:pPr>
              <w:rPr>
                <w:b/>
                <w:szCs w:val="28"/>
              </w:rPr>
            </w:pPr>
          </w:p>
          <w:p w14:paraId="255D2C9D" w14:textId="77777777" w:rsidR="00DA2B54" w:rsidRDefault="00DA2B54" w:rsidP="00357E59">
            <w:pPr>
              <w:rPr>
                <w:b/>
                <w:szCs w:val="28"/>
              </w:rPr>
            </w:pPr>
          </w:p>
          <w:p w14:paraId="02854E6B" w14:textId="452A6965" w:rsidR="00DA2B54" w:rsidRDefault="00792834" w:rsidP="00357E59">
            <w:pPr>
              <w:rPr>
                <w:b/>
                <w:szCs w:val="28"/>
              </w:rPr>
            </w:pPr>
            <w:r>
              <w:rPr>
                <w:b/>
                <w:szCs w:val="28"/>
              </w:rPr>
              <w:t xml:space="preserve">                       </w:t>
            </w:r>
            <w:r>
              <w:rPr>
                <w:rFonts w:hint="eastAsia"/>
                <w:b/>
                <w:szCs w:val="28"/>
              </w:rPr>
              <w:t>年</w:t>
            </w:r>
            <w:r>
              <w:rPr>
                <w:b/>
                <w:szCs w:val="28"/>
              </w:rPr>
              <w:t xml:space="preserve">    </w:t>
            </w:r>
            <w:r>
              <w:rPr>
                <w:rFonts w:hint="eastAsia"/>
                <w:b/>
                <w:szCs w:val="28"/>
              </w:rPr>
              <w:t>月</w:t>
            </w:r>
            <w:r>
              <w:rPr>
                <w:b/>
                <w:szCs w:val="28"/>
              </w:rPr>
              <w:t xml:space="preserve">    </w:t>
            </w:r>
            <w:r>
              <w:rPr>
                <w:rFonts w:hint="eastAsia"/>
                <w:b/>
                <w:szCs w:val="28"/>
              </w:rPr>
              <w:t>日</w:t>
            </w:r>
          </w:p>
        </w:tc>
        <w:tc>
          <w:tcPr>
            <w:tcW w:w="4261" w:type="dxa"/>
            <w:gridSpan w:val="3"/>
            <w:tcBorders>
              <w:top w:val="single" w:sz="4" w:space="0" w:color="auto"/>
              <w:left w:val="single" w:sz="4" w:space="0" w:color="auto"/>
              <w:bottom w:val="single" w:sz="4" w:space="0" w:color="auto"/>
              <w:right w:val="single" w:sz="4" w:space="0" w:color="auto"/>
            </w:tcBorders>
          </w:tcPr>
          <w:p w14:paraId="4F1E0802" w14:textId="77777777" w:rsidR="00DA2B54" w:rsidRDefault="00DA2B54" w:rsidP="00357E59">
            <w:pPr>
              <w:rPr>
                <w:b/>
                <w:szCs w:val="28"/>
              </w:rPr>
            </w:pPr>
            <w:r>
              <w:rPr>
                <w:rFonts w:hint="eastAsia"/>
                <w:b/>
                <w:szCs w:val="28"/>
              </w:rPr>
              <w:t>系主任（签字）：</w:t>
            </w:r>
          </w:p>
          <w:p w14:paraId="4E2603DA" w14:textId="77777777" w:rsidR="00DA2B54" w:rsidRDefault="00DA2B54" w:rsidP="00357E59">
            <w:pPr>
              <w:rPr>
                <w:b/>
                <w:szCs w:val="28"/>
              </w:rPr>
            </w:pPr>
          </w:p>
          <w:p w14:paraId="236EABD9" w14:textId="77777777" w:rsidR="00DA2B54" w:rsidRDefault="00DA2B54" w:rsidP="00357E59">
            <w:pPr>
              <w:rPr>
                <w:b/>
                <w:szCs w:val="28"/>
              </w:rPr>
            </w:pPr>
          </w:p>
          <w:p w14:paraId="67C35BA7" w14:textId="7C46DA1C" w:rsidR="00DA2B54" w:rsidRDefault="00792834" w:rsidP="00357E59">
            <w:pPr>
              <w:rPr>
                <w:b/>
                <w:szCs w:val="28"/>
              </w:rPr>
            </w:pPr>
            <w:r>
              <w:rPr>
                <w:b/>
                <w:szCs w:val="28"/>
              </w:rPr>
              <w:t xml:space="preserve">                       </w:t>
            </w:r>
            <w:r>
              <w:rPr>
                <w:rFonts w:hint="eastAsia"/>
                <w:b/>
                <w:szCs w:val="28"/>
              </w:rPr>
              <w:t>年</w:t>
            </w:r>
            <w:r>
              <w:rPr>
                <w:b/>
                <w:szCs w:val="28"/>
              </w:rPr>
              <w:t xml:space="preserve">    </w:t>
            </w:r>
            <w:r>
              <w:rPr>
                <w:rFonts w:hint="eastAsia"/>
                <w:b/>
                <w:szCs w:val="28"/>
              </w:rPr>
              <w:t>月</w:t>
            </w:r>
            <w:r>
              <w:rPr>
                <w:b/>
                <w:szCs w:val="28"/>
              </w:rPr>
              <w:t xml:space="preserve">    </w:t>
            </w:r>
            <w:r>
              <w:rPr>
                <w:rFonts w:hint="eastAsia"/>
                <w:b/>
                <w:szCs w:val="28"/>
              </w:rPr>
              <w:t>日</w:t>
            </w:r>
          </w:p>
        </w:tc>
      </w:tr>
    </w:tbl>
    <w:p w14:paraId="308E6A90" w14:textId="77777777" w:rsidR="00DA2B54" w:rsidRDefault="00DA2B54" w:rsidP="00DA2B54">
      <w:pPr>
        <w:rPr>
          <w:rFonts w:ascii="宋体" w:hAnsi="宋体"/>
          <w:b/>
          <w:szCs w:val="21"/>
        </w:rPr>
      </w:pPr>
      <w:r>
        <w:rPr>
          <w:rFonts w:ascii="宋体" w:hAnsi="宋体" w:hint="eastAsia"/>
          <w:b/>
          <w:szCs w:val="21"/>
        </w:rPr>
        <w:t>注：本表由指导教师填写，经系主任审定后下发学生。</w:t>
      </w:r>
    </w:p>
    <w:p w14:paraId="191C1701" w14:textId="77777777" w:rsidR="002E7A5C" w:rsidRPr="002764DF" w:rsidRDefault="002E7A5C" w:rsidP="00DA2B54">
      <w:pPr>
        <w:jc w:val="center"/>
        <w:rPr>
          <w:b/>
          <w:sz w:val="36"/>
          <w:szCs w:val="28"/>
        </w:rPr>
      </w:pPr>
      <w:r>
        <w:rPr>
          <w:rFonts w:ascii="宋体" w:hAnsi="宋体"/>
          <w:b/>
          <w:sz w:val="36"/>
          <w:szCs w:val="36"/>
        </w:rPr>
        <w:br w:type="page"/>
      </w:r>
      <w:r w:rsidRPr="00B3740E">
        <w:rPr>
          <w:rFonts w:hint="eastAsia"/>
          <w:b/>
          <w:sz w:val="36"/>
          <w:szCs w:val="28"/>
        </w:rPr>
        <w:lastRenderedPageBreak/>
        <w:t>毕业设计“复杂工程问题”界定表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380"/>
      </w:tblGrid>
      <w:tr w:rsidR="002E7A5C" w:rsidRPr="00D61BA1" w14:paraId="5974C4C9" w14:textId="77777777" w:rsidTr="003E5B4F">
        <w:trPr>
          <w:trHeight w:val="3047"/>
          <w:jc w:val="center"/>
        </w:trPr>
        <w:tc>
          <w:tcPr>
            <w:tcW w:w="1101" w:type="dxa"/>
            <w:vAlign w:val="center"/>
          </w:tcPr>
          <w:p w14:paraId="65AB35F6" w14:textId="77777777" w:rsidR="002E7A5C" w:rsidRPr="0087006F" w:rsidRDefault="002E7A5C" w:rsidP="007E26CA">
            <w:pPr>
              <w:jc w:val="center"/>
              <w:rPr>
                <w:b/>
                <w:szCs w:val="21"/>
              </w:rPr>
            </w:pPr>
            <w:r w:rsidRPr="0087006F">
              <w:rPr>
                <w:rFonts w:hint="eastAsia"/>
                <w:b/>
                <w:szCs w:val="21"/>
              </w:rPr>
              <w:t>复杂工程问题界定</w:t>
            </w:r>
          </w:p>
        </w:tc>
        <w:tc>
          <w:tcPr>
            <w:tcW w:w="7380" w:type="dxa"/>
            <w:vAlign w:val="center"/>
          </w:tcPr>
          <w:p w14:paraId="74420BD6" w14:textId="6A655895" w:rsidR="002E7A5C" w:rsidRPr="001F3491" w:rsidRDefault="006F4851" w:rsidP="0087006F">
            <w:pPr>
              <w:jc w:val="left"/>
              <w:rPr>
                <w:szCs w:val="21"/>
              </w:rPr>
            </w:pPr>
            <w:r>
              <w:rPr>
                <w:rFonts w:hint="eastAsia"/>
                <w:szCs w:val="21"/>
              </w:rPr>
              <w:t>“</w:t>
            </w:r>
            <w:r w:rsidR="002E7A5C" w:rsidRPr="001F3491">
              <w:rPr>
                <w:szCs w:val="21"/>
              </w:rPr>
              <w:t>复杂工程问题</w:t>
            </w:r>
            <w:r>
              <w:rPr>
                <w:rFonts w:hint="eastAsia"/>
                <w:szCs w:val="21"/>
              </w:rPr>
              <w:t>”</w:t>
            </w:r>
            <w:r w:rsidR="002E7A5C" w:rsidRPr="001F3491">
              <w:rPr>
                <w:szCs w:val="21"/>
              </w:rPr>
              <w:t>须具备下述特征</w:t>
            </w:r>
            <w:r w:rsidR="002E7A5C" w:rsidRPr="001F3491">
              <w:rPr>
                <w:rFonts w:hint="eastAsia"/>
                <w:szCs w:val="21"/>
              </w:rPr>
              <w:t>(1)</w:t>
            </w:r>
            <w:r w:rsidR="002E7A5C" w:rsidRPr="001F3491">
              <w:rPr>
                <w:szCs w:val="21"/>
              </w:rPr>
              <w:t>，同时具备下述特征</w:t>
            </w:r>
            <w:r w:rsidR="002E7A5C" w:rsidRPr="001F3491">
              <w:rPr>
                <w:rFonts w:hint="eastAsia"/>
                <w:szCs w:val="21"/>
              </w:rPr>
              <w:t>(2)</w:t>
            </w:r>
            <w:r w:rsidR="002E7A5C" w:rsidRPr="001F3491">
              <w:rPr>
                <w:szCs w:val="21"/>
              </w:rPr>
              <w:t>-</w:t>
            </w:r>
            <w:r w:rsidR="002E7A5C" w:rsidRPr="001F3491">
              <w:rPr>
                <w:rFonts w:hint="eastAsia"/>
                <w:szCs w:val="21"/>
              </w:rPr>
              <w:t>(7)</w:t>
            </w:r>
            <w:r w:rsidR="002E7A5C" w:rsidRPr="001F3491">
              <w:rPr>
                <w:szCs w:val="21"/>
              </w:rPr>
              <w:t>的部分或全部：</w:t>
            </w:r>
            <w:r w:rsidR="002E7A5C" w:rsidRPr="001F3491">
              <w:rPr>
                <w:szCs w:val="21"/>
              </w:rPr>
              <w:t> </w:t>
            </w:r>
          </w:p>
          <w:p w14:paraId="24CCF90B" w14:textId="0187A43A" w:rsidR="002E7A5C" w:rsidRPr="001F3491" w:rsidRDefault="00D479DD" w:rsidP="003E5B4F">
            <w:pPr>
              <w:jc w:val="left"/>
              <w:rPr>
                <w:szCs w:val="21"/>
              </w:rPr>
            </w:pPr>
            <w:r>
              <w:rPr>
                <w:rFonts w:hint="eastAsia"/>
                <w:szCs w:val="21"/>
              </w:rPr>
              <w:t>(</w:t>
            </w:r>
            <w:r w:rsidR="002E7A5C" w:rsidRPr="001F3491">
              <w:rPr>
                <w:rFonts w:hint="eastAsia"/>
                <w:szCs w:val="21"/>
              </w:rPr>
              <w:t>1</w:t>
            </w:r>
            <w:r>
              <w:rPr>
                <w:rFonts w:hint="eastAsia"/>
                <w:szCs w:val="21"/>
              </w:rPr>
              <w:t>)</w:t>
            </w:r>
            <w:r>
              <w:rPr>
                <w:szCs w:val="21"/>
              </w:rPr>
              <w:t xml:space="preserve"> </w:t>
            </w:r>
            <w:r w:rsidR="002E7A5C" w:rsidRPr="001F3491">
              <w:rPr>
                <w:szCs w:val="21"/>
              </w:rPr>
              <w:t>必须运用深入的工程原理，经过分析才可能得到解决；</w:t>
            </w:r>
            <w:r w:rsidR="002E7A5C" w:rsidRPr="001F3491">
              <w:rPr>
                <w:szCs w:val="21"/>
              </w:rPr>
              <w:t> </w:t>
            </w:r>
          </w:p>
          <w:p w14:paraId="667AEED7" w14:textId="07C3B6DB" w:rsidR="002E7A5C" w:rsidRPr="001F3491" w:rsidRDefault="00D479DD" w:rsidP="003E5B4F">
            <w:pPr>
              <w:jc w:val="left"/>
              <w:rPr>
                <w:szCs w:val="21"/>
              </w:rPr>
            </w:pPr>
            <w:r>
              <w:rPr>
                <w:rFonts w:hint="eastAsia"/>
                <w:szCs w:val="21"/>
              </w:rPr>
              <w:t>(</w:t>
            </w:r>
            <w:r>
              <w:rPr>
                <w:szCs w:val="21"/>
              </w:rPr>
              <w:t>2</w:t>
            </w:r>
            <w:r>
              <w:rPr>
                <w:rFonts w:hint="eastAsia"/>
                <w:szCs w:val="21"/>
              </w:rPr>
              <w:t>)</w:t>
            </w:r>
            <w:r>
              <w:rPr>
                <w:szCs w:val="21"/>
              </w:rPr>
              <w:t xml:space="preserve"> </w:t>
            </w:r>
            <w:r w:rsidR="002E7A5C" w:rsidRPr="001F3491">
              <w:rPr>
                <w:szCs w:val="21"/>
              </w:rPr>
              <w:t>涉及多方面的技术、工程和其它因素，并可能相互有一定冲突；</w:t>
            </w:r>
          </w:p>
          <w:p w14:paraId="152991C3" w14:textId="24FEFF39" w:rsidR="002E7A5C" w:rsidRPr="001F3491" w:rsidRDefault="00D479DD" w:rsidP="003E5B4F">
            <w:pPr>
              <w:jc w:val="left"/>
              <w:rPr>
                <w:szCs w:val="21"/>
              </w:rPr>
            </w:pPr>
            <w:r>
              <w:rPr>
                <w:rFonts w:hint="eastAsia"/>
                <w:szCs w:val="21"/>
              </w:rPr>
              <w:t>(</w:t>
            </w:r>
            <w:r>
              <w:rPr>
                <w:szCs w:val="21"/>
              </w:rPr>
              <w:t>3</w:t>
            </w:r>
            <w:r>
              <w:rPr>
                <w:rFonts w:hint="eastAsia"/>
                <w:szCs w:val="21"/>
              </w:rPr>
              <w:t>)</w:t>
            </w:r>
            <w:r>
              <w:rPr>
                <w:szCs w:val="21"/>
              </w:rPr>
              <w:t xml:space="preserve"> </w:t>
            </w:r>
            <w:r w:rsidR="002E7A5C" w:rsidRPr="001F3491">
              <w:rPr>
                <w:szCs w:val="21"/>
              </w:rPr>
              <w:t>需要通过建立合适的抽象模型才能解决，在建模过程中需要体现出创造性；</w:t>
            </w:r>
            <w:r w:rsidR="002E7A5C" w:rsidRPr="001F3491">
              <w:rPr>
                <w:szCs w:val="21"/>
              </w:rPr>
              <w:t> </w:t>
            </w:r>
          </w:p>
          <w:p w14:paraId="76C9AFA4" w14:textId="4B6480FC" w:rsidR="002E7A5C" w:rsidRPr="001F3491" w:rsidRDefault="00D479DD" w:rsidP="003E5B4F">
            <w:pPr>
              <w:jc w:val="left"/>
              <w:rPr>
                <w:szCs w:val="21"/>
              </w:rPr>
            </w:pPr>
            <w:r>
              <w:rPr>
                <w:rFonts w:hint="eastAsia"/>
                <w:szCs w:val="21"/>
              </w:rPr>
              <w:t>(</w:t>
            </w:r>
            <w:r>
              <w:rPr>
                <w:szCs w:val="21"/>
              </w:rPr>
              <w:t>4</w:t>
            </w:r>
            <w:r>
              <w:rPr>
                <w:rFonts w:hint="eastAsia"/>
                <w:szCs w:val="21"/>
              </w:rPr>
              <w:t>)</w:t>
            </w:r>
            <w:r>
              <w:rPr>
                <w:szCs w:val="21"/>
              </w:rPr>
              <w:t xml:space="preserve"> </w:t>
            </w:r>
            <w:r w:rsidR="002E7A5C" w:rsidRPr="001F3491">
              <w:rPr>
                <w:szCs w:val="21"/>
              </w:rPr>
              <w:t>不是仅靠常用方法就可以完全解决的；</w:t>
            </w:r>
          </w:p>
          <w:p w14:paraId="3264238F" w14:textId="525F2543" w:rsidR="002E7A5C" w:rsidRPr="001F3491" w:rsidRDefault="00D479DD" w:rsidP="003E5B4F">
            <w:pPr>
              <w:jc w:val="left"/>
              <w:rPr>
                <w:szCs w:val="21"/>
              </w:rPr>
            </w:pPr>
            <w:r>
              <w:rPr>
                <w:rFonts w:hint="eastAsia"/>
                <w:szCs w:val="21"/>
              </w:rPr>
              <w:t>(</w:t>
            </w:r>
            <w:r>
              <w:rPr>
                <w:szCs w:val="21"/>
              </w:rPr>
              <w:t>5</w:t>
            </w:r>
            <w:r>
              <w:rPr>
                <w:rFonts w:hint="eastAsia"/>
                <w:szCs w:val="21"/>
              </w:rPr>
              <w:t>)</w:t>
            </w:r>
            <w:r>
              <w:rPr>
                <w:szCs w:val="21"/>
              </w:rPr>
              <w:t xml:space="preserve"> </w:t>
            </w:r>
            <w:r w:rsidR="002E7A5C" w:rsidRPr="001F3491">
              <w:rPr>
                <w:szCs w:val="21"/>
              </w:rPr>
              <w:t>问题中涉及的因素可能没有完全包含在专业工程实践的标准和规范中；</w:t>
            </w:r>
            <w:r w:rsidR="002E7A5C" w:rsidRPr="001F3491">
              <w:rPr>
                <w:szCs w:val="21"/>
              </w:rPr>
              <w:t> </w:t>
            </w:r>
          </w:p>
          <w:p w14:paraId="46B4FDE4" w14:textId="3119F71C" w:rsidR="002E7A5C" w:rsidRPr="001F3491" w:rsidRDefault="00D479DD" w:rsidP="003E5B4F">
            <w:pPr>
              <w:jc w:val="left"/>
              <w:rPr>
                <w:szCs w:val="21"/>
              </w:rPr>
            </w:pPr>
            <w:r>
              <w:rPr>
                <w:rFonts w:hint="eastAsia"/>
                <w:szCs w:val="21"/>
              </w:rPr>
              <w:t>(</w:t>
            </w:r>
            <w:r>
              <w:rPr>
                <w:szCs w:val="21"/>
              </w:rPr>
              <w:t>6</w:t>
            </w:r>
            <w:r>
              <w:rPr>
                <w:rFonts w:hint="eastAsia"/>
                <w:szCs w:val="21"/>
              </w:rPr>
              <w:t>)</w:t>
            </w:r>
            <w:r>
              <w:rPr>
                <w:szCs w:val="21"/>
              </w:rPr>
              <w:t xml:space="preserve"> </w:t>
            </w:r>
            <w:r w:rsidR="002E7A5C" w:rsidRPr="001F3491">
              <w:rPr>
                <w:szCs w:val="21"/>
              </w:rPr>
              <w:t>问题相关各方利益不完全一致；</w:t>
            </w:r>
          </w:p>
          <w:p w14:paraId="287CDE9C" w14:textId="6A7800B3" w:rsidR="002E7A5C" w:rsidRPr="00D61BA1" w:rsidRDefault="00D479DD" w:rsidP="003E5B4F">
            <w:pPr>
              <w:jc w:val="left"/>
              <w:rPr>
                <w:szCs w:val="21"/>
              </w:rPr>
            </w:pPr>
            <w:r>
              <w:rPr>
                <w:rFonts w:hint="eastAsia"/>
                <w:szCs w:val="21"/>
              </w:rPr>
              <w:t>(</w:t>
            </w:r>
            <w:r>
              <w:rPr>
                <w:szCs w:val="21"/>
              </w:rPr>
              <w:t>7</w:t>
            </w:r>
            <w:r>
              <w:rPr>
                <w:rFonts w:hint="eastAsia"/>
                <w:szCs w:val="21"/>
              </w:rPr>
              <w:t>)</w:t>
            </w:r>
            <w:r>
              <w:rPr>
                <w:szCs w:val="21"/>
              </w:rPr>
              <w:t xml:space="preserve"> </w:t>
            </w:r>
            <w:r w:rsidR="002E7A5C" w:rsidRPr="001F3491">
              <w:rPr>
                <w:szCs w:val="21"/>
              </w:rPr>
              <w:t>具有较高的综合性，包含多个相互关联的子问题。</w:t>
            </w:r>
          </w:p>
        </w:tc>
      </w:tr>
      <w:tr w:rsidR="002E7A5C" w:rsidRPr="00D61BA1" w14:paraId="78808A48" w14:textId="77777777" w:rsidTr="003E5B4F">
        <w:trPr>
          <w:trHeight w:val="5884"/>
          <w:jc w:val="center"/>
        </w:trPr>
        <w:tc>
          <w:tcPr>
            <w:tcW w:w="1101" w:type="dxa"/>
            <w:vAlign w:val="center"/>
          </w:tcPr>
          <w:p w14:paraId="6FAE431C" w14:textId="77777777" w:rsidR="002E7A5C" w:rsidRPr="0087006F" w:rsidRDefault="002E7A5C" w:rsidP="007E26CA">
            <w:pPr>
              <w:jc w:val="center"/>
              <w:rPr>
                <w:b/>
                <w:szCs w:val="21"/>
              </w:rPr>
            </w:pPr>
            <w:r w:rsidRPr="0087006F">
              <w:rPr>
                <w:rFonts w:hint="eastAsia"/>
                <w:b/>
                <w:szCs w:val="21"/>
              </w:rPr>
              <w:t>毕业设计解决的复杂问题分析及具体实施方法</w:t>
            </w:r>
          </w:p>
        </w:tc>
        <w:tc>
          <w:tcPr>
            <w:tcW w:w="7380" w:type="dxa"/>
            <w:vAlign w:val="center"/>
          </w:tcPr>
          <w:p w14:paraId="0B517F30" w14:textId="77777777" w:rsidR="002E7A5C" w:rsidRPr="00D61BA1" w:rsidRDefault="002E7A5C" w:rsidP="007E26CA">
            <w:pPr>
              <w:jc w:val="left"/>
              <w:rPr>
                <w:szCs w:val="21"/>
              </w:rPr>
            </w:pPr>
          </w:p>
          <w:p w14:paraId="50890B36" w14:textId="77777777" w:rsidR="002E7A5C" w:rsidRPr="00D61BA1" w:rsidRDefault="002E7A5C" w:rsidP="007E26CA">
            <w:pPr>
              <w:jc w:val="left"/>
              <w:rPr>
                <w:szCs w:val="21"/>
              </w:rPr>
            </w:pPr>
          </w:p>
          <w:p w14:paraId="347FE7FE" w14:textId="77777777" w:rsidR="002E7A5C" w:rsidRPr="00D61BA1" w:rsidRDefault="002E7A5C" w:rsidP="007E26CA">
            <w:pPr>
              <w:jc w:val="left"/>
              <w:rPr>
                <w:szCs w:val="21"/>
              </w:rPr>
            </w:pPr>
          </w:p>
          <w:p w14:paraId="29F3B8CB" w14:textId="77777777" w:rsidR="002E7A5C" w:rsidRPr="00D61BA1" w:rsidRDefault="002E7A5C" w:rsidP="007E26CA">
            <w:pPr>
              <w:jc w:val="left"/>
              <w:rPr>
                <w:szCs w:val="21"/>
              </w:rPr>
            </w:pPr>
          </w:p>
          <w:p w14:paraId="0604FC19" w14:textId="77777777" w:rsidR="002E7A5C" w:rsidRPr="00D61BA1" w:rsidRDefault="002E7A5C" w:rsidP="007E26CA">
            <w:pPr>
              <w:jc w:val="left"/>
              <w:rPr>
                <w:szCs w:val="21"/>
              </w:rPr>
            </w:pPr>
          </w:p>
          <w:p w14:paraId="0847EEFA" w14:textId="77777777" w:rsidR="002E7A5C" w:rsidRPr="00D61BA1" w:rsidRDefault="002E7A5C" w:rsidP="007E26CA">
            <w:pPr>
              <w:jc w:val="left"/>
              <w:rPr>
                <w:szCs w:val="21"/>
              </w:rPr>
            </w:pPr>
          </w:p>
          <w:p w14:paraId="4AA7A085" w14:textId="77777777" w:rsidR="002E7A5C" w:rsidRPr="00D61BA1" w:rsidRDefault="002E7A5C" w:rsidP="007E26CA">
            <w:pPr>
              <w:jc w:val="left"/>
              <w:rPr>
                <w:szCs w:val="21"/>
              </w:rPr>
            </w:pPr>
          </w:p>
          <w:p w14:paraId="1BC5F4E5" w14:textId="77777777" w:rsidR="002E7A5C" w:rsidRPr="00D61BA1" w:rsidRDefault="002E7A5C" w:rsidP="007E26CA">
            <w:pPr>
              <w:jc w:val="left"/>
              <w:rPr>
                <w:szCs w:val="21"/>
              </w:rPr>
            </w:pPr>
          </w:p>
          <w:p w14:paraId="1450C238" w14:textId="77777777" w:rsidR="002E7A5C" w:rsidRPr="00D61BA1" w:rsidRDefault="002E7A5C" w:rsidP="007E26CA">
            <w:pPr>
              <w:jc w:val="left"/>
              <w:rPr>
                <w:szCs w:val="21"/>
              </w:rPr>
            </w:pPr>
          </w:p>
          <w:p w14:paraId="7937ADB1" w14:textId="77777777" w:rsidR="002E7A5C" w:rsidRPr="00D61BA1" w:rsidRDefault="002E7A5C" w:rsidP="007E26CA">
            <w:pPr>
              <w:jc w:val="left"/>
              <w:rPr>
                <w:szCs w:val="21"/>
              </w:rPr>
            </w:pPr>
          </w:p>
          <w:p w14:paraId="680F46D9" w14:textId="77777777" w:rsidR="002E7A5C" w:rsidRPr="00D61BA1" w:rsidRDefault="002E7A5C" w:rsidP="007E26CA">
            <w:pPr>
              <w:jc w:val="left"/>
              <w:rPr>
                <w:szCs w:val="21"/>
              </w:rPr>
            </w:pPr>
          </w:p>
          <w:p w14:paraId="2D1DF43C" w14:textId="77777777" w:rsidR="002E7A5C" w:rsidRPr="00D61BA1" w:rsidRDefault="002E7A5C" w:rsidP="007E26CA">
            <w:pPr>
              <w:jc w:val="left"/>
              <w:rPr>
                <w:szCs w:val="21"/>
              </w:rPr>
            </w:pPr>
          </w:p>
          <w:p w14:paraId="712F6FDF" w14:textId="77777777" w:rsidR="002E7A5C" w:rsidRPr="00D61BA1" w:rsidRDefault="002E7A5C" w:rsidP="007E26CA">
            <w:pPr>
              <w:jc w:val="left"/>
              <w:rPr>
                <w:szCs w:val="21"/>
              </w:rPr>
            </w:pPr>
          </w:p>
          <w:p w14:paraId="43E3A231" w14:textId="77777777" w:rsidR="002E7A5C" w:rsidRPr="00D61BA1" w:rsidRDefault="002E7A5C" w:rsidP="007E26CA">
            <w:pPr>
              <w:jc w:val="left"/>
              <w:rPr>
                <w:szCs w:val="21"/>
              </w:rPr>
            </w:pPr>
          </w:p>
          <w:p w14:paraId="2A40ADD2" w14:textId="77777777" w:rsidR="002E7A5C" w:rsidRPr="00D61BA1" w:rsidRDefault="002E7A5C" w:rsidP="007E26CA">
            <w:pPr>
              <w:jc w:val="left"/>
              <w:rPr>
                <w:szCs w:val="21"/>
              </w:rPr>
            </w:pPr>
          </w:p>
          <w:p w14:paraId="0E5928BC" w14:textId="4C5C41A6" w:rsidR="002E7A5C" w:rsidRDefault="002E7A5C" w:rsidP="000C51F5">
            <w:pPr>
              <w:ind w:firstLineChars="1700" w:firstLine="3570"/>
              <w:rPr>
                <w:szCs w:val="21"/>
              </w:rPr>
            </w:pPr>
            <w:r w:rsidRPr="00D61BA1">
              <w:rPr>
                <w:rFonts w:hint="eastAsia"/>
                <w:szCs w:val="21"/>
              </w:rPr>
              <w:t>指导教师签名：</w:t>
            </w:r>
            <w:r w:rsidRPr="00D61BA1">
              <w:rPr>
                <w:rFonts w:hint="eastAsia"/>
                <w:szCs w:val="21"/>
              </w:rPr>
              <w:t xml:space="preserve">            </w:t>
            </w:r>
          </w:p>
          <w:p w14:paraId="0A4F5A72" w14:textId="77777777" w:rsidR="000C51F5" w:rsidRPr="00D61BA1" w:rsidRDefault="000C51F5" w:rsidP="000C51F5">
            <w:pPr>
              <w:rPr>
                <w:szCs w:val="21"/>
              </w:rPr>
            </w:pPr>
          </w:p>
          <w:p w14:paraId="0D7C66CD" w14:textId="787219FF" w:rsidR="002E7A5C" w:rsidRPr="00D61BA1" w:rsidRDefault="000C51F5" w:rsidP="000C51F5">
            <w:pPr>
              <w:ind w:firstLineChars="2450" w:firstLine="5145"/>
              <w:jc w:val="left"/>
              <w:rPr>
                <w:szCs w:val="21"/>
              </w:rPr>
            </w:pPr>
            <w:r w:rsidRPr="00D61BA1">
              <w:rPr>
                <w:rFonts w:hint="eastAsia"/>
                <w:szCs w:val="21"/>
              </w:rPr>
              <w:t>年</w:t>
            </w:r>
            <w:r w:rsidRPr="00D61BA1">
              <w:rPr>
                <w:rFonts w:hint="eastAsia"/>
                <w:szCs w:val="21"/>
              </w:rPr>
              <w:t xml:space="preserve">    </w:t>
            </w:r>
            <w:r w:rsidRPr="00D61BA1">
              <w:rPr>
                <w:rFonts w:hint="eastAsia"/>
                <w:szCs w:val="21"/>
              </w:rPr>
              <w:t>月</w:t>
            </w:r>
            <w:r w:rsidRPr="00D61BA1">
              <w:rPr>
                <w:rFonts w:hint="eastAsia"/>
                <w:szCs w:val="21"/>
              </w:rPr>
              <w:t xml:space="preserve">    </w:t>
            </w:r>
            <w:r w:rsidRPr="00D61BA1">
              <w:rPr>
                <w:rFonts w:hint="eastAsia"/>
                <w:szCs w:val="21"/>
              </w:rPr>
              <w:t>日</w:t>
            </w:r>
          </w:p>
        </w:tc>
      </w:tr>
      <w:tr w:rsidR="002E7A5C" w:rsidRPr="00D61BA1" w14:paraId="05898134" w14:textId="77777777" w:rsidTr="003E5B4F">
        <w:trPr>
          <w:trHeight w:val="2032"/>
          <w:jc w:val="center"/>
        </w:trPr>
        <w:tc>
          <w:tcPr>
            <w:tcW w:w="1101" w:type="dxa"/>
            <w:vAlign w:val="center"/>
          </w:tcPr>
          <w:p w14:paraId="7645D4C1" w14:textId="77777777" w:rsidR="002E7A5C" w:rsidRPr="0087006F" w:rsidRDefault="002E7A5C" w:rsidP="007E26CA">
            <w:pPr>
              <w:jc w:val="center"/>
              <w:rPr>
                <w:b/>
                <w:szCs w:val="21"/>
              </w:rPr>
            </w:pPr>
            <w:r w:rsidRPr="0087006F">
              <w:rPr>
                <w:rFonts w:hint="eastAsia"/>
                <w:b/>
                <w:szCs w:val="21"/>
              </w:rPr>
              <w:t>审批</w:t>
            </w:r>
          </w:p>
          <w:p w14:paraId="6FFFDFD4" w14:textId="77777777" w:rsidR="002E7A5C" w:rsidRPr="0087006F" w:rsidRDefault="002E7A5C" w:rsidP="007E26CA">
            <w:pPr>
              <w:jc w:val="center"/>
              <w:rPr>
                <w:b/>
                <w:szCs w:val="21"/>
              </w:rPr>
            </w:pPr>
            <w:r w:rsidRPr="0087006F">
              <w:rPr>
                <w:rFonts w:hint="eastAsia"/>
                <w:b/>
                <w:szCs w:val="21"/>
              </w:rPr>
              <w:t>小组</w:t>
            </w:r>
          </w:p>
          <w:p w14:paraId="463AC1A0" w14:textId="77777777" w:rsidR="002E7A5C" w:rsidRPr="0087006F" w:rsidRDefault="002E7A5C" w:rsidP="007E26CA">
            <w:pPr>
              <w:jc w:val="center"/>
              <w:rPr>
                <w:b/>
                <w:szCs w:val="21"/>
              </w:rPr>
            </w:pPr>
            <w:r w:rsidRPr="0087006F">
              <w:rPr>
                <w:rFonts w:hint="eastAsia"/>
                <w:b/>
                <w:szCs w:val="21"/>
              </w:rPr>
              <w:t>意见</w:t>
            </w:r>
          </w:p>
        </w:tc>
        <w:tc>
          <w:tcPr>
            <w:tcW w:w="7380" w:type="dxa"/>
            <w:vAlign w:val="center"/>
          </w:tcPr>
          <w:p w14:paraId="5722E978" w14:textId="77777777" w:rsidR="002E7A5C" w:rsidRPr="00D61BA1" w:rsidRDefault="002E7A5C" w:rsidP="007E26CA">
            <w:pPr>
              <w:jc w:val="left"/>
              <w:rPr>
                <w:szCs w:val="21"/>
              </w:rPr>
            </w:pPr>
          </w:p>
          <w:p w14:paraId="71639255" w14:textId="77777777" w:rsidR="002E7A5C" w:rsidRPr="00D61BA1" w:rsidRDefault="002E7A5C" w:rsidP="007E26CA">
            <w:pPr>
              <w:jc w:val="left"/>
              <w:rPr>
                <w:szCs w:val="21"/>
              </w:rPr>
            </w:pPr>
          </w:p>
          <w:p w14:paraId="13F1BCBE" w14:textId="77777777" w:rsidR="002E7A5C" w:rsidRPr="00D61BA1" w:rsidRDefault="002E7A5C" w:rsidP="007E26CA">
            <w:pPr>
              <w:jc w:val="left"/>
              <w:rPr>
                <w:szCs w:val="21"/>
              </w:rPr>
            </w:pPr>
          </w:p>
          <w:p w14:paraId="3BE29439" w14:textId="2CDC4DDA" w:rsidR="002E7A5C" w:rsidRPr="00D61BA1" w:rsidRDefault="002E7A5C" w:rsidP="00B00BC9">
            <w:pPr>
              <w:jc w:val="left"/>
              <w:rPr>
                <w:szCs w:val="21"/>
              </w:rPr>
            </w:pPr>
            <w:r w:rsidRPr="00D61BA1">
              <w:rPr>
                <w:rFonts w:hint="eastAsia"/>
                <w:szCs w:val="21"/>
              </w:rPr>
              <w:t>审批小组成员：</w:t>
            </w:r>
          </w:p>
          <w:p w14:paraId="7E5D2851" w14:textId="77777777" w:rsidR="002E7A5C" w:rsidRPr="00D61BA1" w:rsidRDefault="002E7A5C" w:rsidP="000C51F5">
            <w:pPr>
              <w:jc w:val="left"/>
              <w:rPr>
                <w:szCs w:val="21"/>
              </w:rPr>
            </w:pPr>
          </w:p>
          <w:p w14:paraId="56E0B4EB" w14:textId="1F34B3E7" w:rsidR="002E7A5C" w:rsidRPr="00D61BA1" w:rsidRDefault="000C51F5" w:rsidP="000C51F5">
            <w:pPr>
              <w:ind w:firstLineChars="2450" w:firstLine="5145"/>
              <w:jc w:val="left"/>
              <w:rPr>
                <w:szCs w:val="21"/>
              </w:rPr>
            </w:pPr>
            <w:r w:rsidRPr="00D61BA1">
              <w:rPr>
                <w:rFonts w:hint="eastAsia"/>
                <w:szCs w:val="21"/>
              </w:rPr>
              <w:t>年</w:t>
            </w:r>
            <w:r w:rsidRPr="00D61BA1">
              <w:rPr>
                <w:rFonts w:hint="eastAsia"/>
                <w:szCs w:val="21"/>
              </w:rPr>
              <w:t xml:space="preserve">    </w:t>
            </w:r>
            <w:r w:rsidRPr="00D61BA1">
              <w:rPr>
                <w:rFonts w:hint="eastAsia"/>
                <w:szCs w:val="21"/>
              </w:rPr>
              <w:t>月</w:t>
            </w:r>
            <w:r w:rsidRPr="00D61BA1">
              <w:rPr>
                <w:rFonts w:hint="eastAsia"/>
                <w:szCs w:val="21"/>
              </w:rPr>
              <w:t xml:space="preserve">    </w:t>
            </w:r>
            <w:r w:rsidRPr="00D61BA1">
              <w:rPr>
                <w:rFonts w:hint="eastAsia"/>
                <w:szCs w:val="21"/>
              </w:rPr>
              <w:t>日</w:t>
            </w:r>
          </w:p>
        </w:tc>
      </w:tr>
      <w:tr w:rsidR="002E7A5C" w:rsidRPr="00D61BA1" w14:paraId="6838AB09" w14:textId="77777777" w:rsidTr="003E5B4F">
        <w:trPr>
          <w:trHeight w:val="1302"/>
          <w:jc w:val="center"/>
        </w:trPr>
        <w:tc>
          <w:tcPr>
            <w:tcW w:w="1101" w:type="dxa"/>
            <w:vAlign w:val="center"/>
          </w:tcPr>
          <w:p w14:paraId="072E559A" w14:textId="77777777" w:rsidR="002E7A5C" w:rsidRPr="0087006F" w:rsidRDefault="002E7A5C" w:rsidP="007E26CA">
            <w:pPr>
              <w:jc w:val="center"/>
              <w:rPr>
                <w:b/>
                <w:szCs w:val="21"/>
              </w:rPr>
            </w:pPr>
            <w:r w:rsidRPr="0087006F">
              <w:rPr>
                <w:rFonts w:hint="eastAsia"/>
                <w:b/>
                <w:szCs w:val="21"/>
              </w:rPr>
              <w:t>系主任</w:t>
            </w:r>
          </w:p>
          <w:p w14:paraId="1796A0C8" w14:textId="77777777" w:rsidR="002E7A5C" w:rsidRPr="00D61BA1" w:rsidRDefault="002E7A5C" w:rsidP="007E26CA">
            <w:pPr>
              <w:jc w:val="center"/>
              <w:rPr>
                <w:szCs w:val="21"/>
              </w:rPr>
            </w:pPr>
            <w:r w:rsidRPr="0087006F">
              <w:rPr>
                <w:rFonts w:hint="eastAsia"/>
                <w:b/>
                <w:szCs w:val="21"/>
              </w:rPr>
              <w:t>意见</w:t>
            </w:r>
          </w:p>
        </w:tc>
        <w:tc>
          <w:tcPr>
            <w:tcW w:w="7380" w:type="dxa"/>
            <w:vAlign w:val="center"/>
          </w:tcPr>
          <w:p w14:paraId="08A2D61A" w14:textId="77777777" w:rsidR="002E7A5C" w:rsidRPr="00D61BA1" w:rsidRDefault="002E7A5C" w:rsidP="000C51F5">
            <w:pPr>
              <w:rPr>
                <w:szCs w:val="21"/>
              </w:rPr>
            </w:pPr>
          </w:p>
          <w:p w14:paraId="104EF108" w14:textId="77777777" w:rsidR="002E7A5C" w:rsidRPr="00D61BA1" w:rsidRDefault="002E7A5C" w:rsidP="000C51F5">
            <w:pPr>
              <w:rPr>
                <w:szCs w:val="21"/>
              </w:rPr>
            </w:pPr>
          </w:p>
          <w:p w14:paraId="3F81733C" w14:textId="76290C63" w:rsidR="002E7A5C" w:rsidRDefault="002E7A5C" w:rsidP="007E26CA">
            <w:pPr>
              <w:ind w:firstLineChars="1800" w:firstLine="3780"/>
              <w:rPr>
                <w:szCs w:val="21"/>
              </w:rPr>
            </w:pPr>
            <w:r w:rsidRPr="00D61BA1">
              <w:rPr>
                <w:rFonts w:hint="eastAsia"/>
                <w:szCs w:val="21"/>
              </w:rPr>
              <w:t>系主任签名：</w:t>
            </w:r>
            <w:r w:rsidRPr="00D61BA1">
              <w:rPr>
                <w:rFonts w:hint="eastAsia"/>
                <w:szCs w:val="21"/>
              </w:rPr>
              <w:t xml:space="preserve">            </w:t>
            </w:r>
          </w:p>
          <w:p w14:paraId="1FCD3192" w14:textId="77777777" w:rsidR="000C51F5" w:rsidRPr="00D61BA1" w:rsidRDefault="000C51F5" w:rsidP="007E26CA">
            <w:pPr>
              <w:ind w:firstLineChars="1800" w:firstLine="3780"/>
              <w:rPr>
                <w:szCs w:val="21"/>
              </w:rPr>
            </w:pPr>
          </w:p>
          <w:p w14:paraId="642E8888" w14:textId="43B7201E" w:rsidR="002E7A5C" w:rsidRPr="00D61BA1" w:rsidRDefault="002E7A5C" w:rsidP="000C51F5">
            <w:pPr>
              <w:ind w:firstLineChars="2450" w:firstLine="5145"/>
              <w:jc w:val="left"/>
              <w:rPr>
                <w:szCs w:val="21"/>
              </w:rPr>
            </w:pPr>
            <w:r w:rsidRPr="00D61BA1">
              <w:rPr>
                <w:rFonts w:hint="eastAsia"/>
                <w:szCs w:val="21"/>
              </w:rPr>
              <w:t>年</w:t>
            </w:r>
            <w:r w:rsidRPr="00D61BA1">
              <w:rPr>
                <w:rFonts w:hint="eastAsia"/>
                <w:szCs w:val="21"/>
              </w:rPr>
              <w:t xml:space="preserve">    </w:t>
            </w:r>
            <w:r w:rsidRPr="00D61BA1">
              <w:rPr>
                <w:rFonts w:hint="eastAsia"/>
                <w:szCs w:val="21"/>
              </w:rPr>
              <w:t>月</w:t>
            </w:r>
            <w:r w:rsidRPr="00D61BA1">
              <w:rPr>
                <w:rFonts w:hint="eastAsia"/>
                <w:szCs w:val="21"/>
              </w:rPr>
              <w:t xml:space="preserve">    </w:t>
            </w:r>
            <w:r w:rsidRPr="00D61BA1">
              <w:rPr>
                <w:rFonts w:hint="eastAsia"/>
                <w:szCs w:val="21"/>
              </w:rPr>
              <w:t>日</w:t>
            </w:r>
          </w:p>
        </w:tc>
      </w:tr>
    </w:tbl>
    <w:p w14:paraId="61066C1B" w14:textId="77777777" w:rsidR="002E7A5C" w:rsidRDefault="002E7A5C" w:rsidP="002E7A5C">
      <w:r>
        <w:rPr>
          <w:rFonts w:hint="eastAsia"/>
        </w:rPr>
        <w:t>说</w:t>
      </w:r>
      <w:r w:rsidR="00207BF5">
        <w:rPr>
          <w:rFonts w:hint="eastAsia"/>
        </w:rPr>
        <w:t>明：“复杂工程问题”界定审批小组为开题答辩小组，此表在开题答辩前完成。</w:t>
      </w:r>
    </w:p>
    <w:p w14:paraId="4E6E40F8" w14:textId="77777777" w:rsidR="00DA2B54" w:rsidRDefault="002E7A5C" w:rsidP="00DA2B54">
      <w:pPr>
        <w:jc w:val="center"/>
        <w:rPr>
          <w:rFonts w:ascii="宋体" w:hAnsi="宋体"/>
          <w:b/>
          <w:sz w:val="36"/>
          <w:szCs w:val="36"/>
        </w:rPr>
      </w:pPr>
      <w:r>
        <w:rPr>
          <w:rFonts w:ascii="宋体" w:hAnsi="宋体"/>
          <w:b/>
          <w:sz w:val="36"/>
          <w:szCs w:val="36"/>
        </w:rPr>
        <w:br w:type="page"/>
      </w:r>
      <w:r w:rsidR="00DA2B54">
        <w:rPr>
          <w:rFonts w:ascii="宋体" w:hAnsi="宋体" w:hint="eastAsia"/>
          <w:b/>
          <w:sz w:val="36"/>
          <w:szCs w:val="36"/>
        </w:rPr>
        <w:lastRenderedPageBreak/>
        <w:t>毕业设计开题报告（理工类）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0"/>
        <w:gridCol w:w="828"/>
        <w:gridCol w:w="903"/>
        <w:gridCol w:w="897"/>
        <w:gridCol w:w="412"/>
        <w:gridCol w:w="1568"/>
        <w:gridCol w:w="360"/>
        <w:gridCol w:w="540"/>
        <w:gridCol w:w="1757"/>
      </w:tblGrid>
      <w:tr w:rsidR="00DA2B54" w14:paraId="4F0A88AC" w14:textId="77777777" w:rsidTr="00357E59">
        <w:trPr>
          <w:trHeight w:val="315"/>
        </w:trPr>
        <w:tc>
          <w:tcPr>
            <w:tcW w:w="1185" w:type="dxa"/>
            <w:gridSpan w:val="2"/>
            <w:tcBorders>
              <w:top w:val="single" w:sz="4" w:space="0" w:color="auto"/>
              <w:left w:val="single" w:sz="4" w:space="0" w:color="auto"/>
              <w:bottom w:val="single" w:sz="4" w:space="0" w:color="auto"/>
              <w:right w:val="single" w:sz="4" w:space="0" w:color="auto"/>
            </w:tcBorders>
          </w:tcPr>
          <w:p w14:paraId="76BF38EA" w14:textId="77777777" w:rsidR="00DA2B54" w:rsidRDefault="00DA2B54" w:rsidP="00357E59">
            <w:pPr>
              <w:spacing w:line="400" w:lineRule="exact"/>
              <w:rPr>
                <w:szCs w:val="28"/>
              </w:rPr>
            </w:pPr>
            <w:r>
              <w:rPr>
                <w:rFonts w:hint="eastAsia"/>
                <w:b/>
                <w:szCs w:val="28"/>
              </w:rPr>
              <w:t>设计题目</w:t>
            </w:r>
          </w:p>
        </w:tc>
        <w:tc>
          <w:tcPr>
            <w:tcW w:w="7265" w:type="dxa"/>
            <w:gridSpan w:val="8"/>
            <w:tcBorders>
              <w:top w:val="single" w:sz="4" w:space="0" w:color="auto"/>
              <w:left w:val="single" w:sz="4" w:space="0" w:color="auto"/>
              <w:bottom w:val="single" w:sz="4" w:space="0" w:color="auto"/>
              <w:right w:val="single" w:sz="4" w:space="0" w:color="auto"/>
            </w:tcBorders>
          </w:tcPr>
          <w:p w14:paraId="20F76C82" w14:textId="77777777" w:rsidR="00DA2B54" w:rsidRPr="000C51F5" w:rsidRDefault="00DA2B54" w:rsidP="00357E59">
            <w:pPr>
              <w:spacing w:line="400" w:lineRule="exact"/>
              <w:rPr>
                <w:szCs w:val="28"/>
              </w:rPr>
            </w:pPr>
          </w:p>
        </w:tc>
      </w:tr>
      <w:tr w:rsidR="00DA2B54" w14:paraId="0336AB6B" w14:textId="77777777" w:rsidTr="00357E59">
        <w:trPr>
          <w:trHeight w:val="300"/>
        </w:trPr>
        <w:tc>
          <w:tcPr>
            <w:tcW w:w="1185" w:type="dxa"/>
            <w:gridSpan w:val="2"/>
            <w:tcBorders>
              <w:top w:val="single" w:sz="4" w:space="0" w:color="auto"/>
              <w:left w:val="single" w:sz="4" w:space="0" w:color="auto"/>
              <w:bottom w:val="single" w:sz="4" w:space="0" w:color="auto"/>
              <w:right w:val="single" w:sz="4" w:space="0" w:color="auto"/>
            </w:tcBorders>
          </w:tcPr>
          <w:p w14:paraId="622A1955" w14:textId="77777777" w:rsidR="00DA2B54" w:rsidRDefault="00DA2B54" w:rsidP="00357E59">
            <w:pPr>
              <w:spacing w:line="400" w:lineRule="exact"/>
              <w:rPr>
                <w:b/>
                <w:szCs w:val="28"/>
              </w:rPr>
            </w:pPr>
            <w:r>
              <w:rPr>
                <w:rFonts w:hint="eastAsia"/>
                <w:b/>
                <w:szCs w:val="28"/>
              </w:rPr>
              <w:t>学生姓名</w:t>
            </w:r>
          </w:p>
        </w:tc>
        <w:tc>
          <w:tcPr>
            <w:tcW w:w="1731" w:type="dxa"/>
            <w:gridSpan w:val="2"/>
            <w:tcBorders>
              <w:top w:val="single" w:sz="4" w:space="0" w:color="auto"/>
              <w:left w:val="single" w:sz="4" w:space="0" w:color="auto"/>
              <w:bottom w:val="single" w:sz="4" w:space="0" w:color="auto"/>
              <w:right w:val="single" w:sz="4" w:space="0" w:color="auto"/>
            </w:tcBorders>
          </w:tcPr>
          <w:p w14:paraId="041AAC79" w14:textId="77777777" w:rsidR="00DA2B54" w:rsidRPr="000C51F5" w:rsidRDefault="00DA2B54" w:rsidP="00357E59">
            <w:pPr>
              <w:spacing w:line="400" w:lineRule="exact"/>
              <w:rPr>
                <w:szCs w:val="28"/>
              </w:rPr>
            </w:pPr>
          </w:p>
        </w:tc>
        <w:tc>
          <w:tcPr>
            <w:tcW w:w="897" w:type="dxa"/>
            <w:tcBorders>
              <w:top w:val="single" w:sz="4" w:space="0" w:color="auto"/>
              <w:left w:val="single" w:sz="4" w:space="0" w:color="auto"/>
              <w:bottom w:val="single" w:sz="4" w:space="0" w:color="auto"/>
              <w:right w:val="single" w:sz="4" w:space="0" w:color="auto"/>
            </w:tcBorders>
          </w:tcPr>
          <w:p w14:paraId="0E57423A" w14:textId="77777777" w:rsidR="00DA2B54" w:rsidRDefault="00DA2B54" w:rsidP="00357E59">
            <w:pPr>
              <w:spacing w:line="400" w:lineRule="exact"/>
              <w:jc w:val="center"/>
              <w:rPr>
                <w:b/>
                <w:szCs w:val="28"/>
              </w:rPr>
            </w:pPr>
            <w:r>
              <w:rPr>
                <w:rFonts w:hint="eastAsia"/>
                <w:b/>
                <w:szCs w:val="28"/>
              </w:rPr>
              <w:t>学号</w:t>
            </w:r>
          </w:p>
        </w:tc>
        <w:tc>
          <w:tcPr>
            <w:tcW w:w="1980" w:type="dxa"/>
            <w:gridSpan w:val="2"/>
            <w:tcBorders>
              <w:top w:val="single" w:sz="4" w:space="0" w:color="auto"/>
              <w:left w:val="single" w:sz="4" w:space="0" w:color="auto"/>
              <w:bottom w:val="single" w:sz="4" w:space="0" w:color="auto"/>
              <w:right w:val="single" w:sz="4" w:space="0" w:color="auto"/>
            </w:tcBorders>
          </w:tcPr>
          <w:p w14:paraId="44945B40" w14:textId="77777777" w:rsidR="00DA2B54" w:rsidRPr="000C51F5" w:rsidRDefault="00DA2B54" w:rsidP="00357E59">
            <w:pPr>
              <w:spacing w:line="400" w:lineRule="exact"/>
              <w:rPr>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0A7D783A" w14:textId="77777777" w:rsidR="00DA2B54" w:rsidRDefault="00DA2B54" w:rsidP="00357E59">
            <w:pPr>
              <w:spacing w:line="400" w:lineRule="exact"/>
              <w:jc w:val="center"/>
              <w:rPr>
                <w:b/>
                <w:szCs w:val="28"/>
              </w:rPr>
            </w:pPr>
            <w:r>
              <w:rPr>
                <w:rFonts w:hint="eastAsia"/>
                <w:b/>
                <w:szCs w:val="28"/>
              </w:rPr>
              <w:t>专业</w:t>
            </w:r>
          </w:p>
        </w:tc>
        <w:tc>
          <w:tcPr>
            <w:tcW w:w="1757" w:type="dxa"/>
            <w:tcBorders>
              <w:top w:val="single" w:sz="4" w:space="0" w:color="auto"/>
              <w:left w:val="single" w:sz="4" w:space="0" w:color="auto"/>
              <w:bottom w:val="single" w:sz="4" w:space="0" w:color="auto"/>
              <w:right w:val="single" w:sz="4" w:space="0" w:color="auto"/>
            </w:tcBorders>
          </w:tcPr>
          <w:p w14:paraId="0A79F19C" w14:textId="77777777" w:rsidR="00DA2B54" w:rsidRPr="000C51F5" w:rsidRDefault="00DA2B54" w:rsidP="00357E59">
            <w:pPr>
              <w:spacing w:line="400" w:lineRule="exact"/>
              <w:rPr>
                <w:szCs w:val="28"/>
              </w:rPr>
            </w:pPr>
          </w:p>
        </w:tc>
      </w:tr>
      <w:tr w:rsidR="00DA2B54" w14:paraId="283FB991" w14:textId="77777777" w:rsidTr="00357E59">
        <w:trPr>
          <w:trHeight w:val="4157"/>
        </w:trPr>
        <w:tc>
          <w:tcPr>
            <w:tcW w:w="8450" w:type="dxa"/>
            <w:gridSpan w:val="10"/>
            <w:tcBorders>
              <w:top w:val="single" w:sz="4" w:space="0" w:color="auto"/>
              <w:left w:val="single" w:sz="4" w:space="0" w:color="auto"/>
              <w:bottom w:val="single" w:sz="4" w:space="0" w:color="auto"/>
              <w:right w:val="single" w:sz="4" w:space="0" w:color="auto"/>
            </w:tcBorders>
          </w:tcPr>
          <w:p w14:paraId="635ACEC2" w14:textId="77777777" w:rsidR="00DA2B54" w:rsidRDefault="00DA2B54" w:rsidP="00357E59">
            <w:pPr>
              <w:rPr>
                <w:b/>
                <w:szCs w:val="28"/>
              </w:rPr>
            </w:pPr>
            <w:r>
              <w:rPr>
                <w:rFonts w:hint="eastAsia"/>
                <w:b/>
                <w:szCs w:val="28"/>
              </w:rPr>
              <w:t>一、课题的目的意义：</w:t>
            </w:r>
          </w:p>
          <w:p w14:paraId="2DBACCBC" w14:textId="77777777" w:rsidR="00DA2B54" w:rsidRDefault="00DA2B54" w:rsidP="00357E59">
            <w:pPr>
              <w:rPr>
                <w:szCs w:val="28"/>
              </w:rPr>
            </w:pPr>
          </w:p>
          <w:p w14:paraId="724D141F" w14:textId="77777777" w:rsidR="00DA2B54" w:rsidRDefault="00DA2B54" w:rsidP="00357E59">
            <w:pPr>
              <w:rPr>
                <w:szCs w:val="28"/>
              </w:rPr>
            </w:pPr>
          </w:p>
          <w:p w14:paraId="1209E293" w14:textId="77777777" w:rsidR="00DA2B54" w:rsidRDefault="00DA2B54" w:rsidP="00357E59">
            <w:pPr>
              <w:rPr>
                <w:szCs w:val="28"/>
              </w:rPr>
            </w:pPr>
          </w:p>
          <w:p w14:paraId="2045D7E1" w14:textId="77777777" w:rsidR="00DA2B54" w:rsidRDefault="00DA2B54" w:rsidP="00357E59">
            <w:pPr>
              <w:rPr>
                <w:szCs w:val="28"/>
              </w:rPr>
            </w:pPr>
          </w:p>
          <w:p w14:paraId="3277883D" w14:textId="77777777" w:rsidR="00DA2B54" w:rsidRDefault="00DA2B54" w:rsidP="00357E59">
            <w:pPr>
              <w:rPr>
                <w:szCs w:val="28"/>
              </w:rPr>
            </w:pPr>
          </w:p>
          <w:p w14:paraId="2EB25A29" w14:textId="77777777" w:rsidR="00DA2B54" w:rsidRDefault="00DA2B54" w:rsidP="00357E59">
            <w:pPr>
              <w:rPr>
                <w:szCs w:val="28"/>
              </w:rPr>
            </w:pPr>
          </w:p>
          <w:p w14:paraId="0B39B41C" w14:textId="77777777" w:rsidR="00DA2B54" w:rsidRDefault="00DA2B54" w:rsidP="00357E59">
            <w:pPr>
              <w:rPr>
                <w:szCs w:val="28"/>
              </w:rPr>
            </w:pPr>
          </w:p>
          <w:p w14:paraId="3FBF4826" w14:textId="77777777" w:rsidR="00DA2B54" w:rsidRDefault="00DA2B54" w:rsidP="00357E59">
            <w:pPr>
              <w:rPr>
                <w:b/>
                <w:szCs w:val="28"/>
              </w:rPr>
            </w:pPr>
          </w:p>
        </w:tc>
      </w:tr>
      <w:tr w:rsidR="00DA2B54" w14:paraId="4C3F45BF" w14:textId="77777777" w:rsidTr="00357E59">
        <w:tc>
          <w:tcPr>
            <w:tcW w:w="8450" w:type="dxa"/>
            <w:gridSpan w:val="10"/>
            <w:tcBorders>
              <w:top w:val="single" w:sz="4" w:space="0" w:color="auto"/>
              <w:left w:val="single" w:sz="4" w:space="0" w:color="auto"/>
              <w:bottom w:val="single" w:sz="4" w:space="0" w:color="auto"/>
              <w:right w:val="single" w:sz="4" w:space="0" w:color="auto"/>
            </w:tcBorders>
          </w:tcPr>
          <w:p w14:paraId="2FBEA866" w14:textId="77777777" w:rsidR="00DA2B54" w:rsidRDefault="00DA2B54" w:rsidP="00357E59">
            <w:pPr>
              <w:rPr>
                <w:b/>
                <w:szCs w:val="28"/>
              </w:rPr>
            </w:pPr>
            <w:r>
              <w:rPr>
                <w:rFonts w:hint="eastAsia"/>
                <w:b/>
                <w:szCs w:val="28"/>
              </w:rPr>
              <w:t>二、资料调研分析：</w:t>
            </w:r>
          </w:p>
          <w:p w14:paraId="404F17CA" w14:textId="77777777" w:rsidR="00DA2B54" w:rsidRPr="00E40F45" w:rsidRDefault="00DA2B54" w:rsidP="00357E59">
            <w:pPr>
              <w:rPr>
                <w:szCs w:val="28"/>
              </w:rPr>
            </w:pPr>
          </w:p>
          <w:p w14:paraId="355065D8" w14:textId="77777777" w:rsidR="00DA2B54" w:rsidRPr="00E40F45" w:rsidRDefault="00DA2B54" w:rsidP="00357E59">
            <w:pPr>
              <w:rPr>
                <w:szCs w:val="28"/>
              </w:rPr>
            </w:pPr>
          </w:p>
          <w:p w14:paraId="685FD18E" w14:textId="77777777" w:rsidR="00DA2B54" w:rsidRPr="00E40F45" w:rsidRDefault="00DA2B54" w:rsidP="00357E59">
            <w:pPr>
              <w:rPr>
                <w:szCs w:val="28"/>
              </w:rPr>
            </w:pPr>
          </w:p>
          <w:p w14:paraId="3EF7165E" w14:textId="77777777" w:rsidR="00DA2B54" w:rsidRPr="00E40F45" w:rsidRDefault="00DA2B54" w:rsidP="00357E59">
            <w:pPr>
              <w:rPr>
                <w:szCs w:val="28"/>
              </w:rPr>
            </w:pPr>
          </w:p>
          <w:p w14:paraId="2821EF90" w14:textId="77777777" w:rsidR="00DA2B54" w:rsidRPr="00E40F45" w:rsidRDefault="00DA2B54" w:rsidP="00357E59">
            <w:pPr>
              <w:rPr>
                <w:szCs w:val="28"/>
              </w:rPr>
            </w:pPr>
          </w:p>
          <w:p w14:paraId="38F031DE" w14:textId="77777777" w:rsidR="00DA2B54" w:rsidRPr="00E40F45" w:rsidRDefault="00DA2B54" w:rsidP="00357E59">
            <w:pPr>
              <w:rPr>
                <w:szCs w:val="28"/>
              </w:rPr>
            </w:pPr>
          </w:p>
          <w:p w14:paraId="71B5E138" w14:textId="77777777" w:rsidR="00DA2B54" w:rsidRPr="00E40F45" w:rsidRDefault="00DA2B54" w:rsidP="00357E59">
            <w:pPr>
              <w:rPr>
                <w:szCs w:val="28"/>
              </w:rPr>
            </w:pPr>
          </w:p>
          <w:p w14:paraId="698E1DCC" w14:textId="77777777" w:rsidR="00DA2B54" w:rsidRPr="00E40F45" w:rsidRDefault="00DA2B54" w:rsidP="00357E59">
            <w:pPr>
              <w:rPr>
                <w:szCs w:val="28"/>
              </w:rPr>
            </w:pPr>
          </w:p>
          <w:p w14:paraId="0C1A1013" w14:textId="77777777" w:rsidR="00DA2B54" w:rsidRPr="00E40F45" w:rsidRDefault="00DA2B54" w:rsidP="00357E59">
            <w:pPr>
              <w:rPr>
                <w:szCs w:val="28"/>
              </w:rPr>
            </w:pPr>
          </w:p>
          <w:p w14:paraId="5EE77122" w14:textId="77777777" w:rsidR="00DA2B54" w:rsidRPr="00E40F45" w:rsidRDefault="00DA2B54" w:rsidP="00357E59">
            <w:pPr>
              <w:rPr>
                <w:szCs w:val="28"/>
              </w:rPr>
            </w:pPr>
          </w:p>
          <w:p w14:paraId="6FEC0316" w14:textId="77777777" w:rsidR="00DA2B54" w:rsidRDefault="00DA2B54" w:rsidP="00357E59">
            <w:pPr>
              <w:rPr>
                <w:b/>
                <w:szCs w:val="28"/>
              </w:rPr>
            </w:pPr>
          </w:p>
        </w:tc>
      </w:tr>
      <w:tr w:rsidR="00DA2B54" w14:paraId="52E61A12" w14:textId="77777777" w:rsidTr="00357E59">
        <w:tc>
          <w:tcPr>
            <w:tcW w:w="8450" w:type="dxa"/>
            <w:gridSpan w:val="10"/>
            <w:tcBorders>
              <w:top w:val="single" w:sz="4" w:space="0" w:color="auto"/>
              <w:left w:val="single" w:sz="4" w:space="0" w:color="auto"/>
              <w:bottom w:val="single" w:sz="4" w:space="0" w:color="auto"/>
              <w:right w:val="single" w:sz="4" w:space="0" w:color="auto"/>
            </w:tcBorders>
          </w:tcPr>
          <w:p w14:paraId="326399D0" w14:textId="77777777" w:rsidR="00DA2B54" w:rsidRDefault="00DA2B54" w:rsidP="00357E59">
            <w:pPr>
              <w:rPr>
                <w:b/>
                <w:szCs w:val="28"/>
              </w:rPr>
            </w:pPr>
            <w:r>
              <w:rPr>
                <w:rFonts w:hint="eastAsia"/>
                <w:b/>
                <w:szCs w:val="28"/>
              </w:rPr>
              <w:t>三、设计方案的可行性分析和预期目标：</w:t>
            </w:r>
          </w:p>
          <w:p w14:paraId="321089D8" w14:textId="77777777" w:rsidR="00DA2B54" w:rsidRPr="00E40F45" w:rsidRDefault="00DA2B54" w:rsidP="00357E59">
            <w:pPr>
              <w:rPr>
                <w:szCs w:val="28"/>
              </w:rPr>
            </w:pPr>
          </w:p>
          <w:p w14:paraId="3F84EFAC" w14:textId="77777777" w:rsidR="00DA2B54" w:rsidRPr="00E40F45" w:rsidRDefault="00DA2B54" w:rsidP="00357E59">
            <w:pPr>
              <w:rPr>
                <w:szCs w:val="28"/>
              </w:rPr>
            </w:pPr>
          </w:p>
          <w:p w14:paraId="69EB68E8" w14:textId="77777777" w:rsidR="00DA2B54" w:rsidRPr="00E40F45" w:rsidRDefault="00DA2B54" w:rsidP="00357E59">
            <w:pPr>
              <w:rPr>
                <w:szCs w:val="28"/>
              </w:rPr>
            </w:pPr>
          </w:p>
          <w:p w14:paraId="07247ACE" w14:textId="77777777" w:rsidR="00DA2B54" w:rsidRPr="00E40F45" w:rsidRDefault="00DA2B54" w:rsidP="00357E59">
            <w:pPr>
              <w:rPr>
                <w:szCs w:val="28"/>
              </w:rPr>
            </w:pPr>
          </w:p>
          <w:p w14:paraId="1D87E13E" w14:textId="77777777" w:rsidR="00DA2B54" w:rsidRPr="00E40F45" w:rsidRDefault="00DA2B54" w:rsidP="00357E59">
            <w:pPr>
              <w:rPr>
                <w:szCs w:val="28"/>
              </w:rPr>
            </w:pPr>
          </w:p>
          <w:p w14:paraId="00D8C80A" w14:textId="77777777" w:rsidR="00DA2B54" w:rsidRPr="00E40F45" w:rsidRDefault="00DA2B54" w:rsidP="00357E59">
            <w:pPr>
              <w:rPr>
                <w:szCs w:val="28"/>
              </w:rPr>
            </w:pPr>
          </w:p>
          <w:p w14:paraId="177EEA2C" w14:textId="77777777" w:rsidR="00DA2B54" w:rsidRPr="00E40F45" w:rsidRDefault="00DA2B54" w:rsidP="00357E59">
            <w:pPr>
              <w:rPr>
                <w:szCs w:val="28"/>
              </w:rPr>
            </w:pPr>
          </w:p>
          <w:p w14:paraId="7AEA58D9" w14:textId="77777777" w:rsidR="00DA2B54" w:rsidRPr="00E40F45" w:rsidRDefault="00DA2B54" w:rsidP="00357E59">
            <w:pPr>
              <w:rPr>
                <w:szCs w:val="28"/>
              </w:rPr>
            </w:pPr>
          </w:p>
          <w:p w14:paraId="0B5F7163" w14:textId="77777777" w:rsidR="00DA2B54" w:rsidRPr="00E40F45" w:rsidRDefault="00DA2B54" w:rsidP="00357E59">
            <w:pPr>
              <w:rPr>
                <w:szCs w:val="28"/>
              </w:rPr>
            </w:pPr>
          </w:p>
          <w:p w14:paraId="3E107BE1" w14:textId="77777777" w:rsidR="00DA2B54" w:rsidRPr="00E40F45" w:rsidRDefault="00DA2B54" w:rsidP="00357E59">
            <w:pPr>
              <w:rPr>
                <w:szCs w:val="28"/>
              </w:rPr>
            </w:pPr>
          </w:p>
          <w:p w14:paraId="196D3232" w14:textId="77777777" w:rsidR="00DA2B54" w:rsidRPr="00E40F45" w:rsidRDefault="00DA2B54" w:rsidP="00357E59">
            <w:pPr>
              <w:rPr>
                <w:szCs w:val="28"/>
              </w:rPr>
            </w:pPr>
          </w:p>
          <w:p w14:paraId="1EA36B0C" w14:textId="3D67AA45" w:rsidR="00943435" w:rsidRPr="00943435" w:rsidRDefault="00943435" w:rsidP="00943435">
            <w:pPr>
              <w:widowControl/>
              <w:jc w:val="left"/>
              <w:rPr>
                <w:rFonts w:ascii="宋体" w:hAnsi="宋体" w:cs="宋体"/>
                <w:kern w:val="0"/>
                <w:sz w:val="24"/>
              </w:rPr>
            </w:pPr>
          </w:p>
          <w:p w14:paraId="0D2B5845" w14:textId="77777777" w:rsidR="00DA2B54" w:rsidRDefault="00DA2B54" w:rsidP="00357E59">
            <w:pPr>
              <w:rPr>
                <w:b/>
                <w:szCs w:val="28"/>
              </w:rPr>
            </w:pPr>
          </w:p>
        </w:tc>
      </w:tr>
      <w:tr w:rsidR="00DA2B54" w14:paraId="6316866C" w14:textId="77777777" w:rsidTr="00357E59">
        <w:tc>
          <w:tcPr>
            <w:tcW w:w="8450" w:type="dxa"/>
            <w:gridSpan w:val="10"/>
            <w:tcBorders>
              <w:top w:val="single" w:sz="4" w:space="0" w:color="auto"/>
              <w:left w:val="single" w:sz="4" w:space="0" w:color="auto"/>
              <w:bottom w:val="single" w:sz="4" w:space="0" w:color="auto"/>
              <w:right w:val="single" w:sz="4" w:space="0" w:color="auto"/>
            </w:tcBorders>
          </w:tcPr>
          <w:p w14:paraId="6082F78F" w14:textId="77777777" w:rsidR="00DA2B54" w:rsidRDefault="00DA2B54" w:rsidP="00357E59">
            <w:pPr>
              <w:rPr>
                <w:b/>
                <w:szCs w:val="28"/>
              </w:rPr>
            </w:pPr>
            <w:r>
              <w:rPr>
                <w:rFonts w:hint="eastAsia"/>
                <w:b/>
                <w:szCs w:val="28"/>
              </w:rPr>
              <w:lastRenderedPageBreak/>
              <w:t>四、所需要的仪器设备、材料：</w:t>
            </w:r>
          </w:p>
          <w:p w14:paraId="1B600CAE" w14:textId="77777777" w:rsidR="00DA2B54" w:rsidRPr="00E40F45" w:rsidRDefault="00DA2B54" w:rsidP="00357E59">
            <w:pPr>
              <w:rPr>
                <w:szCs w:val="28"/>
              </w:rPr>
            </w:pPr>
          </w:p>
          <w:p w14:paraId="4ED33FFC" w14:textId="77777777" w:rsidR="00DA2B54" w:rsidRPr="00E40F45" w:rsidRDefault="00DA2B54" w:rsidP="00357E59">
            <w:pPr>
              <w:rPr>
                <w:szCs w:val="28"/>
              </w:rPr>
            </w:pPr>
          </w:p>
          <w:p w14:paraId="194A790C" w14:textId="77777777" w:rsidR="00DA2B54" w:rsidRPr="00E40F45" w:rsidRDefault="00DA2B54" w:rsidP="00357E59">
            <w:pPr>
              <w:rPr>
                <w:szCs w:val="28"/>
              </w:rPr>
            </w:pPr>
          </w:p>
          <w:p w14:paraId="5912744F" w14:textId="77777777" w:rsidR="00DA2B54" w:rsidRPr="00E40F45" w:rsidRDefault="00DA2B54" w:rsidP="00357E59">
            <w:pPr>
              <w:rPr>
                <w:szCs w:val="28"/>
              </w:rPr>
            </w:pPr>
          </w:p>
          <w:p w14:paraId="3404E852" w14:textId="77777777" w:rsidR="00DA2B54" w:rsidRPr="00E40F45" w:rsidRDefault="00DA2B54" w:rsidP="00357E59">
            <w:pPr>
              <w:rPr>
                <w:szCs w:val="28"/>
              </w:rPr>
            </w:pPr>
          </w:p>
          <w:p w14:paraId="3B5161AA" w14:textId="77777777" w:rsidR="00DA2B54" w:rsidRPr="00E40F45" w:rsidRDefault="00DA2B54" w:rsidP="00357E59">
            <w:pPr>
              <w:rPr>
                <w:szCs w:val="28"/>
              </w:rPr>
            </w:pPr>
          </w:p>
          <w:p w14:paraId="3C1C825C" w14:textId="77777777" w:rsidR="00DA2B54" w:rsidRPr="00E40F45" w:rsidRDefault="00DA2B54" w:rsidP="00357E59">
            <w:pPr>
              <w:rPr>
                <w:szCs w:val="28"/>
              </w:rPr>
            </w:pPr>
          </w:p>
          <w:p w14:paraId="2CC1E7D4" w14:textId="77777777" w:rsidR="00DA2B54" w:rsidRPr="00E40F45" w:rsidRDefault="00DA2B54" w:rsidP="00357E59">
            <w:pPr>
              <w:rPr>
                <w:szCs w:val="28"/>
              </w:rPr>
            </w:pPr>
          </w:p>
          <w:p w14:paraId="25E772C7" w14:textId="77777777" w:rsidR="00DA2B54" w:rsidRPr="00E40F45" w:rsidRDefault="00DA2B54" w:rsidP="00357E59">
            <w:pPr>
              <w:rPr>
                <w:szCs w:val="28"/>
              </w:rPr>
            </w:pPr>
          </w:p>
          <w:p w14:paraId="3B2B1010" w14:textId="77777777" w:rsidR="00DA2B54" w:rsidRPr="00E40F45" w:rsidRDefault="00DA2B54" w:rsidP="00357E59">
            <w:pPr>
              <w:rPr>
                <w:szCs w:val="28"/>
              </w:rPr>
            </w:pPr>
          </w:p>
          <w:p w14:paraId="7E14127F" w14:textId="77777777" w:rsidR="00DA2B54" w:rsidRDefault="00DA2B54" w:rsidP="00357E59">
            <w:pPr>
              <w:rPr>
                <w:b/>
                <w:szCs w:val="28"/>
              </w:rPr>
            </w:pPr>
          </w:p>
        </w:tc>
      </w:tr>
      <w:tr w:rsidR="00DA2B54" w14:paraId="30C4E991" w14:textId="77777777" w:rsidTr="00357E59">
        <w:trPr>
          <w:trHeight w:val="315"/>
        </w:trPr>
        <w:tc>
          <w:tcPr>
            <w:tcW w:w="8450" w:type="dxa"/>
            <w:gridSpan w:val="10"/>
            <w:tcBorders>
              <w:top w:val="single" w:sz="4" w:space="0" w:color="auto"/>
              <w:left w:val="single" w:sz="4" w:space="0" w:color="auto"/>
              <w:bottom w:val="single" w:sz="4" w:space="0" w:color="auto"/>
              <w:right w:val="single" w:sz="4" w:space="0" w:color="auto"/>
            </w:tcBorders>
          </w:tcPr>
          <w:p w14:paraId="722FD9D6" w14:textId="77777777" w:rsidR="00DA2B54" w:rsidRDefault="00DA2B54" w:rsidP="00357E59">
            <w:pPr>
              <w:spacing w:line="400" w:lineRule="exact"/>
              <w:rPr>
                <w:b/>
                <w:szCs w:val="28"/>
              </w:rPr>
            </w:pPr>
            <w:r>
              <w:rPr>
                <w:rFonts w:hint="eastAsia"/>
                <w:b/>
                <w:szCs w:val="28"/>
              </w:rPr>
              <w:t>五、课题分阶段进度计划：</w:t>
            </w:r>
          </w:p>
        </w:tc>
      </w:tr>
      <w:tr w:rsidR="00DA2B54" w14:paraId="7AF84F81" w14:textId="77777777" w:rsidTr="00357E59">
        <w:trPr>
          <w:trHeight w:val="300"/>
        </w:trPr>
        <w:tc>
          <w:tcPr>
            <w:tcW w:w="825" w:type="dxa"/>
            <w:tcBorders>
              <w:top w:val="single" w:sz="4" w:space="0" w:color="auto"/>
              <w:left w:val="single" w:sz="4" w:space="0" w:color="auto"/>
              <w:bottom w:val="single" w:sz="4" w:space="0" w:color="auto"/>
              <w:right w:val="single" w:sz="4" w:space="0" w:color="auto"/>
            </w:tcBorders>
          </w:tcPr>
          <w:p w14:paraId="0D413F36" w14:textId="77777777" w:rsidR="00DA2B54" w:rsidRDefault="00DA2B54" w:rsidP="00357E59">
            <w:pPr>
              <w:spacing w:line="400" w:lineRule="exact"/>
              <w:jc w:val="center"/>
              <w:rPr>
                <w:b/>
                <w:szCs w:val="28"/>
              </w:rPr>
            </w:pPr>
            <w:r>
              <w:rPr>
                <w:rFonts w:hint="eastAsia"/>
                <w:b/>
                <w:szCs w:val="21"/>
              </w:rPr>
              <w:t>序号</w:t>
            </w:r>
          </w:p>
        </w:tc>
        <w:tc>
          <w:tcPr>
            <w:tcW w:w="1188" w:type="dxa"/>
            <w:gridSpan w:val="2"/>
            <w:tcBorders>
              <w:top w:val="single" w:sz="4" w:space="0" w:color="auto"/>
              <w:left w:val="single" w:sz="4" w:space="0" w:color="auto"/>
              <w:bottom w:val="single" w:sz="4" w:space="0" w:color="auto"/>
              <w:right w:val="single" w:sz="4" w:space="0" w:color="auto"/>
            </w:tcBorders>
          </w:tcPr>
          <w:p w14:paraId="1B22C4CC" w14:textId="77777777" w:rsidR="00DA2B54" w:rsidRDefault="00DA2B54" w:rsidP="00357E59">
            <w:pPr>
              <w:spacing w:line="400" w:lineRule="exact"/>
              <w:rPr>
                <w:b/>
                <w:szCs w:val="28"/>
              </w:rPr>
            </w:pPr>
            <w:r>
              <w:rPr>
                <w:rFonts w:hint="eastAsia"/>
                <w:b/>
                <w:szCs w:val="21"/>
              </w:rPr>
              <w:t>起止日期</w:t>
            </w:r>
          </w:p>
        </w:tc>
        <w:tc>
          <w:tcPr>
            <w:tcW w:w="4140" w:type="dxa"/>
            <w:gridSpan w:val="5"/>
            <w:tcBorders>
              <w:top w:val="single" w:sz="4" w:space="0" w:color="auto"/>
              <w:left w:val="single" w:sz="4" w:space="0" w:color="auto"/>
              <w:bottom w:val="single" w:sz="4" w:space="0" w:color="auto"/>
              <w:right w:val="single" w:sz="4" w:space="0" w:color="auto"/>
            </w:tcBorders>
          </w:tcPr>
          <w:p w14:paraId="1FE49935" w14:textId="77777777" w:rsidR="00DA2B54" w:rsidRDefault="00DA2B54" w:rsidP="00357E59">
            <w:pPr>
              <w:spacing w:line="400" w:lineRule="exact"/>
              <w:jc w:val="center"/>
              <w:rPr>
                <w:b/>
                <w:szCs w:val="28"/>
              </w:rPr>
            </w:pPr>
            <w:r>
              <w:rPr>
                <w:rFonts w:hint="eastAsia"/>
                <w:b/>
                <w:szCs w:val="21"/>
              </w:rPr>
              <w:t>工</w:t>
            </w:r>
            <w:r>
              <w:rPr>
                <w:b/>
                <w:szCs w:val="21"/>
              </w:rPr>
              <w:t xml:space="preserve">  </w:t>
            </w:r>
            <w:r>
              <w:rPr>
                <w:rFonts w:hint="eastAsia"/>
                <w:b/>
                <w:szCs w:val="21"/>
              </w:rPr>
              <w:t>作</w:t>
            </w:r>
            <w:r>
              <w:rPr>
                <w:b/>
                <w:szCs w:val="21"/>
              </w:rPr>
              <w:t xml:space="preserve">  </w:t>
            </w:r>
            <w:r>
              <w:rPr>
                <w:rFonts w:hint="eastAsia"/>
                <w:b/>
                <w:szCs w:val="21"/>
              </w:rPr>
              <w:t>内</w:t>
            </w:r>
            <w:r>
              <w:rPr>
                <w:b/>
                <w:szCs w:val="21"/>
              </w:rPr>
              <w:t xml:space="preserve">  </w:t>
            </w:r>
            <w:r>
              <w:rPr>
                <w:rFonts w:hint="eastAsia"/>
                <w:b/>
                <w:szCs w:val="21"/>
              </w:rPr>
              <w:t>容</w:t>
            </w:r>
          </w:p>
        </w:tc>
        <w:tc>
          <w:tcPr>
            <w:tcW w:w="2297" w:type="dxa"/>
            <w:gridSpan w:val="2"/>
            <w:tcBorders>
              <w:top w:val="single" w:sz="4" w:space="0" w:color="auto"/>
              <w:left w:val="single" w:sz="4" w:space="0" w:color="auto"/>
              <w:bottom w:val="single" w:sz="4" w:space="0" w:color="auto"/>
              <w:right w:val="single" w:sz="4" w:space="0" w:color="auto"/>
            </w:tcBorders>
          </w:tcPr>
          <w:p w14:paraId="1FD64A97" w14:textId="77777777" w:rsidR="00DA2B54" w:rsidRDefault="00DA2B54" w:rsidP="00357E59">
            <w:pPr>
              <w:spacing w:line="400" w:lineRule="exact"/>
              <w:jc w:val="center"/>
              <w:rPr>
                <w:b/>
                <w:szCs w:val="28"/>
              </w:rPr>
            </w:pPr>
            <w:r>
              <w:rPr>
                <w:rFonts w:hint="eastAsia"/>
                <w:b/>
                <w:szCs w:val="21"/>
              </w:rPr>
              <w:t>阶段成果</w:t>
            </w:r>
          </w:p>
        </w:tc>
      </w:tr>
      <w:tr w:rsidR="00DA2B54" w14:paraId="0CA31EAB"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230F0119"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11A9F207"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3FB6B722"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5F9C5CDB" w14:textId="77777777" w:rsidR="00DA2B54" w:rsidRPr="00E40F45" w:rsidRDefault="00DA2B54" w:rsidP="00357E59">
            <w:pPr>
              <w:rPr>
                <w:szCs w:val="28"/>
              </w:rPr>
            </w:pPr>
          </w:p>
        </w:tc>
      </w:tr>
      <w:tr w:rsidR="00DA2B54" w14:paraId="119AE05D"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68DC492E"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65F0595A"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50A0C443"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42960DC4" w14:textId="77777777" w:rsidR="00DA2B54" w:rsidRPr="00E40F45" w:rsidRDefault="00DA2B54" w:rsidP="00357E59">
            <w:pPr>
              <w:rPr>
                <w:szCs w:val="28"/>
              </w:rPr>
            </w:pPr>
          </w:p>
        </w:tc>
      </w:tr>
      <w:tr w:rsidR="00DA2B54" w14:paraId="7208D928"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7D9E002F"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317A1851"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34039E0A"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09D2AB78" w14:textId="77777777" w:rsidR="00DA2B54" w:rsidRPr="00E40F45" w:rsidRDefault="00DA2B54" w:rsidP="00357E59">
            <w:pPr>
              <w:rPr>
                <w:szCs w:val="28"/>
              </w:rPr>
            </w:pPr>
          </w:p>
        </w:tc>
      </w:tr>
      <w:tr w:rsidR="00DA2B54" w14:paraId="6ACB423A"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587FC712"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3904DAFA"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0A516FB5"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71371FC8" w14:textId="77777777" w:rsidR="00DA2B54" w:rsidRPr="00E40F45" w:rsidRDefault="00DA2B54" w:rsidP="00357E59">
            <w:pPr>
              <w:rPr>
                <w:szCs w:val="28"/>
              </w:rPr>
            </w:pPr>
          </w:p>
        </w:tc>
      </w:tr>
      <w:tr w:rsidR="00DA2B54" w14:paraId="14407701"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12B88D9B"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4D1D2164"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7196C800"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40839D90" w14:textId="77777777" w:rsidR="00DA2B54" w:rsidRPr="00E40F45" w:rsidRDefault="00DA2B54" w:rsidP="00357E59">
            <w:pPr>
              <w:rPr>
                <w:szCs w:val="28"/>
              </w:rPr>
            </w:pPr>
          </w:p>
        </w:tc>
      </w:tr>
      <w:tr w:rsidR="00DA2B54" w14:paraId="4740624C"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0822251A"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20F611B7"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1B1266F5"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2C0497CD" w14:textId="77777777" w:rsidR="00DA2B54" w:rsidRPr="00E40F45" w:rsidRDefault="00DA2B54" w:rsidP="00357E59">
            <w:pPr>
              <w:rPr>
                <w:szCs w:val="28"/>
              </w:rPr>
            </w:pPr>
          </w:p>
        </w:tc>
      </w:tr>
      <w:tr w:rsidR="00DA2B54" w14:paraId="2DEF7CD2"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0C07DAC0"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245FA2C3"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03F3D05C"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3B8D11C5" w14:textId="77777777" w:rsidR="00DA2B54" w:rsidRPr="00E40F45" w:rsidRDefault="00DA2B54" w:rsidP="00357E59">
            <w:pPr>
              <w:rPr>
                <w:szCs w:val="28"/>
              </w:rPr>
            </w:pPr>
          </w:p>
        </w:tc>
      </w:tr>
      <w:tr w:rsidR="00DA2B54" w14:paraId="52D6F4BF" w14:textId="77777777" w:rsidTr="00357E59">
        <w:trPr>
          <w:trHeight w:val="640"/>
        </w:trPr>
        <w:tc>
          <w:tcPr>
            <w:tcW w:w="825" w:type="dxa"/>
            <w:tcBorders>
              <w:top w:val="single" w:sz="4" w:space="0" w:color="auto"/>
              <w:left w:val="single" w:sz="4" w:space="0" w:color="auto"/>
              <w:bottom w:val="single" w:sz="4" w:space="0" w:color="auto"/>
              <w:right w:val="single" w:sz="4" w:space="0" w:color="auto"/>
            </w:tcBorders>
          </w:tcPr>
          <w:p w14:paraId="57945E5A" w14:textId="77777777" w:rsidR="00DA2B54" w:rsidRPr="00E40F45" w:rsidRDefault="00DA2B54" w:rsidP="00357E59">
            <w:pPr>
              <w:rPr>
                <w:szCs w:val="28"/>
              </w:rPr>
            </w:pPr>
          </w:p>
        </w:tc>
        <w:tc>
          <w:tcPr>
            <w:tcW w:w="1188" w:type="dxa"/>
            <w:gridSpan w:val="2"/>
            <w:tcBorders>
              <w:top w:val="single" w:sz="4" w:space="0" w:color="auto"/>
              <w:left w:val="single" w:sz="4" w:space="0" w:color="auto"/>
              <w:bottom w:val="single" w:sz="4" w:space="0" w:color="auto"/>
              <w:right w:val="single" w:sz="4" w:space="0" w:color="auto"/>
            </w:tcBorders>
          </w:tcPr>
          <w:p w14:paraId="71F48945" w14:textId="77777777" w:rsidR="00DA2B54" w:rsidRPr="00E40F45" w:rsidRDefault="00DA2B54" w:rsidP="00357E59">
            <w:pPr>
              <w:rPr>
                <w:szCs w:val="28"/>
              </w:rPr>
            </w:pPr>
          </w:p>
        </w:tc>
        <w:tc>
          <w:tcPr>
            <w:tcW w:w="4140" w:type="dxa"/>
            <w:gridSpan w:val="5"/>
            <w:tcBorders>
              <w:top w:val="single" w:sz="4" w:space="0" w:color="auto"/>
              <w:left w:val="single" w:sz="4" w:space="0" w:color="auto"/>
              <w:bottom w:val="single" w:sz="4" w:space="0" w:color="auto"/>
              <w:right w:val="single" w:sz="4" w:space="0" w:color="auto"/>
            </w:tcBorders>
          </w:tcPr>
          <w:p w14:paraId="4D430F75" w14:textId="77777777" w:rsidR="00DA2B54" w:rsidRPr="00E40F45" w:rsidRDefault="00DA2B54" w:rsidP="00357E59">
            <w:pPr>
              <w:rPr>
                <w:szCs w:val="28"/>
              </w:rPr>
            </w:pPr>
          </w:p>
        </w:tc>
        <w:tc>
          <w:tcPr>
            <w:tcW w:w="2297" w:type="dxa"/>
            <w:gridSpan w:val="2"/>
            <w:tcBorders>
              <w:top w:val="single" w:sz="4" w:space="0" w:color="auto"/>
              <w:left w:val="single" w:sz="4" w:space="0" w:color="auto"/>
              <w:bottom w:val="single" w:sz="4" w:space="0" w:color="auto"/>
              <w:right w:val="single" w:sz="4" w:space="0" w:color="auto"/>
            </w:tcBorders>
          </w:tcPr>
          <w:p w14:paraId="20B4CADB" w14:textId="77777777" w:rsidR="00DA2B54" w:rsidRPr="00E40F45" w:rsidRDefault="00DA2B54" w:rsidP="00357E59">
            <w:pPr>
              <w:rPr>
                <w:szCs w:val="28"/>
              </w:rPr>
            </w:pPr>
          </w:p>
        </w:tc>
      </w:tr>
      <w:tr w:rsidR="003577AB" w14:paraId="0CD71BE3" w14:textId="77777777" w:rsidTr="003577AB">
        <w:trPr>
          <w:trHeight w:val="640"/>
        </w:trPr>
        <w:tc>
          <w:tcPr>
            <w:tcW w:w="4225" w:type="dxa"/>
            <w:gridSpan w:val="6"/>
            <w:tcBorders>
              <w:top w:val="single" w:sz="4" w:space="0" w:color="auto"/>
              <w:left w:val="single" w:sz="4" w:space="0" w:color="auto"/>
              <w:bottom w:val="single" w:sz="4" w:space="0" w:color="auto"/>
              <w:right w:val="single" w:sz="4" w:space="0" w:color="auto"/>
            </w:tcBorders>
            <w:vAlign w:val="center"/>
          </w:tcPr>
          <w:p w14:paraId="1B781E47" w14:textId="77777777" w:rsidR="003577AB" w:rsidRDefault="003577AB" w:rsidP="003577AB">
            <w:pPr>
              <w:jc w:val="center"/>
              <w:rPr>
                <w:b/>
                <w:szCs w:val="28"/>
              </w:rPr>
            </w:pPr>
            <w:r>
              <w:rPr>
                <w:rFonts w:hint="eastAsia"/>
                <w:b/>
                <w:szCs w:val="28"/>
              </w:rPr>
              <w:t>指导</w:t>
            </w:r>
            <w:r>
              <w:rPr>
                <w:b/>
                <w:szCs w:val="28"/>
              </w:rPr>
              <w:t>教师评分</w:t>
            </w:r>
            <w:r>
              <w:rPr>
                <w:rFonts w:hint="eastAsia"/>
                <w:b/>
                <w:szCs w:val="28"/>
              </w:rPr>
              <w:t>（</w:t>
            </w:r>
            <w:r>
              <w:rPr>
                <w:rFonts w:hint="eastAsia"/>
                <w:b/>
                <w:szCs w:val="28"/>
              </w:rPr>
              <w:t>100</w:t>
            </w:r>
            <w:r>
              <w:rPr>
                <w:rFonts w:hint="eastAsia"/>
                <w:b/>
                <w:szCs w:val="28"/>
              </w:rPr>
              <w:t>分）</w:t>
            </w:r>
          </w:p>
        </w:tc>
        <w:tc>
          <w:tcPr>
            <w:tcW w:w="4225" w:type="dxa"/>
            <w:gridSpan w:val="4"/>
            <w:tcBorders>
              <w:top w:val="single" w:sz="4" w:space="0" w:color="auto"/>
              <w:left w:val="single" w:sz="4" w:space="0" w:color="auto"/>
              <w:bottom w:val="single" w:sz="4" w:space="0" w:color="auto"/>
              <w:right w:val="single" w:sz="4" w:space="0" w:color="auto"/>
            </w:tcBorders>
            <w:vAlign w:val="center"/>
          </w:tcPr>
          <w:p w14:paraId="6A2E49EE" w14:textId="77777777" w:rsidR="003577AB" w:rsidRDefault="003577AB" w:rsidP="003577AB">
            <w:pPr>
              <w:jc w:val="center"/>
              <w:rPr>
                <w:b/>
                <w:szCs w:val="28"/>
              </w:rPr>
            </w:pPr>
            <w:r>
              <w:rPr>
                <w:rFonts w:hint="eastAsia"/>
                <w:b/>
                <w:szCs w:val="28"/>
              </w:rPr>
              <w:t>开题答辩评分</w:t>
            </w:r>
            <w:r>
              <w:rPr>
                <w:b/>
                <w:szCs w:val="28"/>
              </w:rPr>
              <w:t>（</w:t>
            </w:r>
            <w:r>
              <w:rPr>
                <w:rFonts w:hint="eastAsia"/>
                <w:b/>
                <w:szCs w:val="28"/>
              </w:rPr>
              <w:t>100</w:t>
            </w:r>
            <w:r>
              <w:rPr>
                <w:rFonts w:hint="eastAsia"/>
                <w:b/>
                <w:szCs w:val="28"/>
              </w:rPr>
              <w:t>分</w:t>
            </w:r>
            <w:r>
              <w:rPr>
                <w:b/>
                <w:szCs w:val="28"/>
              </w:rPr>
              <w:t>）</w:t>
            </w:r>
          </w:p>
        </w:tc>
      </w:tr>
      <w:tr w:rsidR="003577AB" w14:paraId="0E094465" w14:textId="77777777" w:rsidTr="003577AB">
        <w:trPr>
          <w:trHeight w:val="640"/>
        </w:trPr>
        <w:tc>
          <w:tcPr>
            <w:tcW w:w="4225" w:type="dxa"/>
            <w:gridSpan w:val="6"/>
            <w:tcBorders>
              <w:top w:val="single" w:sz="4" w:space="0" w:color="auto"/>
              <w:left w:val="single" w:sz="4" w:space="0" w:color="auto"/>
              <w:bottom w:val="single" w:sz="4" w:space="0" w:color="auto"/>
              <w:right w:val="single" w:sz="4" w:space="0" w:color="auto"/>
            </w:tcBorders>
            <w:vAlign w:val="center"/>
          </w:tcPr>
          <w:p w14:paraId="33558093" w14:textId="77777777" w:rsidR="003577AB" w:rsidRPr="00E40F45" w:rsidRDefault="003577AB" w:rsidP="003577AB">
            <w:pPr>
              <w:jc w:val="center"/>
              <w:rPr>
                <w:szCs w:val="28"/>
              </w:rPr>
            </w:pPr>
          </w:p>
        </w:tc>
        <w:tc>
          <w:tcPr>
            <w:tcW w:w="4225" w:type="dxa"/>
            <w:gridSpan w:val="4"/>
            <w:tcBorders>
              <w:top w:val="single" w:sz="4" w:space="0" w:color="auto"/>
              <w:left w:val="single" w:sz="4" w:space="0" w:color="auto"/>
              <w:bottom w:val="single" w:sz="4" w:space="0" w:color="auto"/>
              <w:right w:val="single" w:sz="4" w:space="0" w:color="auto"/>
            </w:tcBorders>
            <w:vAlign w:val="center"/>
          </w:tcPr>
          <w:p w14:paraId="72324836" w14:textId="77777777" w:rsidR="003577AB" w:rsidRPr="00E40F45" w:rsidRDefault="003577AB" w:rsidP="003577AB">
            <w:pPr>
              <w:jc w:val="center"/>
              <w:rPr>
                <w:szCs w:val="28"/>
              </w:rPr>
            </w:pPr>
          </w:p>
        </w:tc>
      </w:tr>
      <w:tr w:rsidR="00DA2B54" w14:paraId="72B9376A" w14:textId="77777777" w:rsidTr="00357E59">
        <w:tc>
          <w:tcPr>
            <w:tcW w:w="8450" w:type="dxa"/>
            <w:gridSpan w:val="10"/>
            <w:tcBorders>
              <w:top w:val="single" w:sz="4" w:space="0" w:color="auto"/>
              <w:left w:val="single" w:sz="4" w:space="0" w:color="auto"/>
              <w:bottom w:val="single" w:sz="4" w:space="0" w:color="auto"/>
              <w:right w:val="single" w:sz="4" w:space="0" w:color="auto"/>
            </w:tcBorders>
            <w:vAlign w:val="center"/>
          </w:tcPr>
          <w:p w14:paraId="14918513" w14:textId="77777777" w:rsidR="00DA2B54" w:rsidRDefault="00DA2B54" w:rsidP="00357E59">
            <w:pPr>
              <w:rPr>
                <w:b/>
                <w:szCs w:val="28"/>
              </w:rPr>
            </w:pPr>
            <w:r>
              <w:rPr>
                <w:rFonts w:hint="eastAsia"/>
                <w:b/>
                <w:szCs w:val="28"/>
              </w:rPr>
              <w:t>指导教师意见：</w:t>
            </w:r>
          </w:p>
          <w:p w14:paraId="2DAAEE17" w14:textId="77777777" w:rsidR="00DA2B54" w:rsidRDefault="00DA2B54" w:rsidP="00357E59">
            <w:pPr>
              <w:rPr>
                <w:szCs w:val="28"/>
              </w:rPr>
            </w:pPr>
          </w:p>
          <w:p w14:paraId="117CA713" w14:textId="77777777" w:rsidR="00DA2B54" w:rsidRDefault="00DA2B54" w:rsidP="00357E59">
            <w:pPr>
              <w:rPr>
                <w:szCs w:val="28"/>
              </w:rPr>
            </w:pPr>
          </w:p>
          <w:p w14:paraId="762238A6" w14:textId="77777777" w:rsidR="00DA2B54" w:rsidRDefault="00DA2B54" w:rsidP="00357E59">
            <w:pPr>
              <w:rPr>
                <w:szCs w:val="28"/>
              </w:rPr>
            </w:pPr>
          </w:p>
          <w:p w14:paraId="19E433B7" w14:textId="77777777" w:rsidR="00DA2B54" w:rsidRDefault="00DA2B54" w:rsidP="00357E59">
            <w:pPr>
              <w:rPr>
                <w:szCs w:val="28"/>
              </w:rPr>
            </w:pPr>
          </w:p>
          <w:p w14:paraId="4D31EDBC" w14:textId="4FEEC414" w:rsidR="00A11F32" w:rsidRDefault="00A11F32" w:rsidP="00A11F32">
            <w:pPr>
              <w:rPr>
                <w:szCs w:val="28"/>
              </w:rPr>
            </w:pPr>
            <w:r>
              <w:rPr>
                <w:szCs w:val="28"/>
              </w:rPr>
              <w:t xml:space="preserve"> </w:t>
            </w:r>
            <w:r>
              <w:rPr>
                <w:rFonts w:hint="eastAsia"/>
                <w:szCs w:val="28"/>
              </w:rPr>
              <w:t xml:space="preserve">                       </w:t>
            </w:r>
            <w:r>
              <w:rPr>
                <w:szCs w:val="28"/>
              </w:rPr>
              <w:t xml:space="preserve">                        </w:t>
            </w:r>
            <w:r>
              <w:rPr>
                <w:rFonts w:hint="eastAsia"/>
                <w:szCs w:val="28"/>
              </w:rPr>
              <w:t>签字：</w:t>
            </w:r>
          </w:p>
          <w:p w14:paraId="0F7A28F4" w14:textId="77777777" w:rsidR="00A11F32" w:rsidRDefault="00A11F32" w:rsidP="00A11F32">
            <w:pPr>
              <w:rPr>
                <w:szCs w:val="28"/>
              </w:rPr>
            </w:pPr>
          </w:p>
          <w:p w14:paraId="6A20430D" w14:textId="19E69D44" w:rsidR="00DA2B54" w:rsidRDefault="00A11F32" w:rsidP="00A11F32">
            <w:pPr>
              <w:rPr>
                <w:szCs w:val="28"/>
              </w:rPr>
            </w:pPr>
            <w:r>
              <w:rPr>
                <w:szCs w:val="28"/>
              </w:rPr>
              <w:t xml:space="preserve">               </w:t>
            </w:r>
            <w:r>
              <w:rPr>
                <w:rFonts w:hint="eastAsia"/>
                <w:szCs w:val="28"/>
              </w:rPr>
              <w:t xml:space="preserve">                                       </w:t>
            </w:r>
            <w:r>
              <w:rPr>
                <w:szCs w:val="28"/>
              </w:rPr>
              <w:t xml:space="preserve">     </w:t>
            </w:r>
            <w:r>
              <w:rPr>
                <w:rFonts w:hint="eastAsia"/>
                <w:szCs w:val="28"/>
              </w:rPr>
              <w:t>年</w:t>
            </w:r>
            <w:r>
              <w:rPr>
                <w:szCs w:val="28"/>
              </w:rPr>
              <w:t xml:space="preserve">   </w:t>
            </w:r>
            <w:r>
              <w:rPr>
                <w:rFonts w:hint="eastAsia"/>
                <w:szCs w:val="28"/>
              </w:rPr>
              <w:t xml:space="preserve"> </w:t>
            </w:r>
            <w:r>
              <w:rPr>
                <w:rFonts w:hint="eastAsia"/>
                <w:szCs w:val="28"/>
              </w:rPr>
              <w:t>月</w:t>
            </w:r>
            <w:r>
              <w:rPr>
                <w:szCs w:val="28"/>
              </w:rPr>
              <w:t xml:space="preserve">   </w:t>
            </w:r>
            <w:r>
              <w:rPr>
                <w:rFonts w:hint="eastAsia"/>
                <w:szCs w:val="28"/>
              </w:rPr>
              <w:t xml:space="preserve"> </w:t>
            </w:r>
            <w:r>
              <w:rPr>
                <w:rFonts w:hint="eastAsia"/>
                <w:szCs w:val="28"/>
              </w:rPr>
              <w:t>日</w:t>
            </w:r>
          </w:p>
        </w:tc>
      </w:tr>
    </w:tbl>
    <w:p w14:paraId="01B457DF" w14:textId="3B3DE726" w:rsidR="00C77363" w:rsidRPr="001704F1" w:rsidRDefault="00C77363" w:rsidP="001704F1">
      <w:pPr>
        <w:jc w:val="center"/>
      </w:pPr>
      <w:r>
        <w:rPr>
          <w:rFonts w:hint="eastAsia"/>
          <w:b/>
          <w:sz w:val="44"/>
          <w:szCs w:val="44"/>
        </w:rPr>
        <w:lastRenderedPageBreak/>
        <w:t>毕业设计（论文）工作进程记录</w:t>
      </w:r>
      <w:r>
        <w:rPr>
          <w:b/>
          <w:szCs w:val="21"/>
        </w:rPr>
        <w:t xml:space="preserve">    </w:t>
      </w:r>
      <w:r>
        <w:rPr>
          <w:rFonts w:hint="eastAsia"/>
          <w:b/>
          <w:szCs w:val="21"/>
        </w:rPr>
        <w:t>表</w:t>
      </w:r>
      <w:r>
        <w:rPr>
          <w:rFonts w:hint="eastAsia"/>
          <w:b/>
          <w:szCs w:val="21"/>
        </w:rPr>
        <w:t>1</w:t>
      </w:r>
    </w:p>
    <w:tbl>
      <w:tblPr>
        <w:tblW w:w="833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7370"/>
      </w:tblGrid>
      <w:tr w:rsidR="00C77363" w14:paraId="3ED1A880" w14:textId="77777777" w:rsidTr="0087006F">
        <w:trPr>
          <w:trHeight w:val="615"/>
          <w:jc w:val="center"/>
        </w:trPr>
        <w:tc>
          <w:tcPr>
            <w:tcW w:w="961" w:type="dxa"/>
            <w:tcBorders>
              <w:top w:val="single" w:sz="4" w:space="0" w:color="auto"/>
              <w:left w:val="single" w:sz="4" w:space="0" w:color="auto"/>
              <w:bottom w:val="single" w:sz="4" w:space="0" w:color="auto"/>
              <w:right w:val="single" w:sz="4" w:space="0" w:color="auto"/>
            </w:tcBorders>
            <w:vAlign w:val="center"/>
          </w:tcPr>
          <w:p w14:paraId="7E9BACD2" w14:textId="77777777" w:rsidR="00C77363" w:rsidRDefault="00C77363" w:rsidP="004A5E77">
            <w:pPr>
              <w:jc w:val="center"/>
              <w:rPr>
                <w:b/>
                <w:szCs w:val="28"/>
              </w:rPr>
            </w:pPr>
            <w:r>
              <w:rPr>
                <w:rFonts w:hint="eastAsia"/>
                <w:b/>
                <w:szCs w:val="28"/>
              </w:rPr>
              <w:t>时间段</w:t>
            </w:r>
          </w:p>
        </w:tc>
        <w:tc>
          <w:tcPr>
            <w:tcW w:w="7370" w:type="dxa"/>
            <w:tcBorders>
              <w:top w:val="single" w:sz="4" w:space="0" w:color="auto"/>
              <w:left w:val="single" w:sz="4" w:space="0" w:color="auto"/>
              <w:bottom w:val="single" w:sz="4" w:space="0" w:color="auto"/>
              <w:right w:val="single" w:sz="4" w:space="0" w:color="auto"/>
            </w:tcBorders>
            <w:vAlign w:val="center"/>
          </w:tcPr>
          <w:p w14:paraId="3541F7F1" w14:textId="3E457949" w:rsidR="00C77363" w:rsidRDefault="00C12945" w:rsidP="004A5E77">
            <w:pPr>
              <w:jc w:val="center"/>
              <w:rPr>
                <w:szCs w:val="28"/>
              </w:rPr>
            </w:pPr>
            <w:r>
              <w:rPr>
                <w:rFonts w:hint="eastAsia"/>
                <w:szCs w:val="28"/>
              </w:rPr>
              <w:t>自</w:t>
            </w:r>
            <w:r>
              <w:rPr>
                <w:szCs w:val="28"/>
              </w:rPr>
              <w:t xml:space="preserve">20  </w:t>
            </w:r>
            <w:r>
              <w:rPr>
                <w:rFonts w:hint="eastAsia"/>
                <w:szCs w:val="28"/>
              </w:rPr>
              <w:t xml:space="preserve"> </w:t>
            </w:r>
            <w:r>
              <w:rPr>
                <w:rFonts w:hint="eastAsia"/>
                <w:szCs w:val="28"/>
              </w:rPr>
              <w:t>年</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日至</w:t>
            </w:r>
            <w:r>
              <w:rPr>
                <w:szCs w:val="28"/>
              </w:rPr>
              <w:t xml:space="preserve">20  </w:t>
            </w:r>
            <w:r>
              <w:rPr>
                <w:rFonts w:hint="eastAsia"/>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C77363" w14:paraId="2526F8EF" w14:textId="77777777" w:rsidTr="00B260F6">
        <w:trPr>
          <w:trHeight w:val="7549"/>
          <w:jc w:val="center"/>
        </w:trPr>
        <w:tc>
          <w:tcPr>
            <w:tcW w:w="961" w:type="dxa"/>
            <w:tcBorders>
              <w:top w:val="single" w:sz="4" w:space="0" w:color="auto"/>
              <w:left w:val="single" w:sz="4" w:space="0" w:color="auto"/>
              <w:right w:val="single" w:sz="4" w:space="0" w:color="auto"/>
            </w:tcBorders>
            <w:vAlign w:val="center"/>
          </w:tcPr>
          <w:p w14:paraId="0C3A0913" w14:textId="37C2D5CB" w:rsidR="00C77363" w:rsidRDefault="00C77363" w:rsidP="004A5E77">
            <w:pPr>
              <w:rPr>
                <w:szCs w:val="28"/>
              </w:rPr>
            </w:pPr>
            <w:r>
              <w:rPr>
                <w:rFonts w:hint="eastAsia"/>
                <w:szCs w:val="28"/>
              </w:rPr>
              <w:t>阶段工作小结及任务</w:t>
            </w:r>
            <w:r w:rsidRPr="0005244C">
              <w:rPr>
                <w:rFonts w:hint="eastAsia"/>
                <w:szCs w:val="28"/>
              </w:rPr>
              <w:t>完成情况评价</w:t>
            </w:r>
          </w:p>
        </w:tc>
        <w:tc>
          <w:tcPr>
            <w:tcW w:w="7370" w:type="dxa"/>
            <w:tcBorders>
              <w:top w:val="single" w:sz="4" w:space="0" w:color="auto"/>
              <w:left w:val="single" w:sz="4" w:space="0" w:color="auto"/>
              <w:right w:val="single" w:sz="4" w:space="0" w:color="auto"/>
            </w:tcBorders>
          </w:tcPr>
          <w:p w14:paraId="297AD7D3" w14:textId="77777777" w:rsidR="00C77363" w:rsidRPr="0005244C" w:rsidRDefault="00C77363" w:rsidP="004A5E77">
            <w:pPr>
              <w:rPr>
                <w:szCs w:val="21"/>
              </w:rPr>
            </w:pPr>
            <w:r w:rsidRPr="0005244C">
              <w:rPr>
                <w:rFonts w:hint="eastAsia"/>
                <w:szCs w:val="21"/>
              </w:rPr>
              <w:t>本阶段完成的具体工作</w:t>
            </w:r>
            <w:r>
              <w:rPr>
                <w:rFonts w:hint="eastAsia"/>
                <w:szCs w:val="21"/>
              </w:rPr>
              <w:t>回顾及</w:t>
            </w:r>
            <w:r w:rsidRPr="0005244C">
              <w:rPr>
                <w:rFonts w:hint="eastAsia"/>
                <w:szCs w:val="21"/>
              </w:rPr>
              <w:t>完成情况自我评价。</w:t>
            </w:r>
          </w:p>
          <w:p w14:paraId="68B67CC9" w14:textId="77777777" w:rsidR="00C77363" w:rsidRDefault="00C77363" w:rsidP="004A5E77">
            <w:pPr>
              <w:rPr>
                <w:szCs w:val="28"/>
              </w:rPr>
            </w:pPr>
          </w:p>
          <w:p w14:paraId="3BDE21A2" w14:textId="77777777" w:rsidR="00C77363" w:rsidRDefault="00C77363" w:rsidP="004A5E77">
            <w:pPr>
              <w:rPr>
                <w:szCs w:val="28"/>
              </w:rPr>
            </w:pPr>
          </w:p>
          <w:p w14:paraId="53BD0BEF" w14:textId="77777777" w:rsidR="00C77363" w:rsidRDefault="00C77363" w:rsidP="004A5E77">
            <w:pPr>
              <w:rPr>
                <w:szCs w:val="28"/>
              </w:rPr>
            </w:pPr>
          </w:p>
          <w:p w14:paraId="167F9FA0" w14:textId="77777777" w:rsidR="00C77363" w:rsidRDefault="00C77363" w:rsidP="004A5E77">
            <w:pPr>
              <w:rPr>
                <w:szCs w:val="28"/>
              </w:rPr>
            </w:pPr>
          </w:p>
          <w:p w14:paraId="391B81C3" w14:textId="77777777" w:rsidR="00C77363" w:rsidRDefault="00C77363" w:rsidP="004A5E77">
            <w:pPr>
              <w:rPr>
                <w:szCs w:val="28"/>
              </w:rPr>
            </w:pPr>
          </w:p>
          <w:p w14:paraId="6F4DD800" w14:textId="77777777" w:rsidR="00C77363" w:rsidRDefault="00C77363" w:rsidP="004A5E77">
            <w:pPr>
              <w:rPr>
                <w:szCs w:val="28"/>
              </w:rPr>
            </w:pPr>
          </w:p>
          <w:p w14:paraId="186460C1" w14:textId="77777777" w:rsidR="00C77363" w:rsidRDefault="00C77363" w:rsidP="004A5E77">
            <w:pPr>
              <w:rPr>
                <w:szCs w:val="28"/>
              </w:rPr>
            </w:pPr>
          </w:p>
          <w:p w14:paraId="5DE07D31" w14:textId="77777777" w:rsidR="00C77363" w:rsidRDefault="00C77363" w:rsidP="004A5E77">
            <w:pPr>
              <w:rPr>
                <w:szCs w:val="28"/>
              </w:rPr>
            </w:pPr>
          </w:p>
          <w:p w14:paraId="082F99AB" w14:textId="77777777" w:rsidR="00C77363" w:rsidRDefault="00C77363" w:rsidP="004A5E77">
            <w:pPr>
              <w:rPr>
                <w:szCs w:val="28"/>
              </w:rPr>
            </w:pPr>
          </w:p>
        </w:tc>
      </w:tr>
      <w:tr w:rsidR="00C77363" w14:paraId="1A157366" w14:textId="77777777" w:rsidTr="009A2C05">
        <w:trPr>
          <w:trHeight w:val="3822"/>
          <w:jc w:val="center"/>
        </w:trPr>
        <w:tc>
          <w:tcPr>
            <w:tcW w:w="961" w:type="dxa"/>
            <w:tcBorders>
              <w:top w:val="single" w:sz="4" w:space="0" w:color="auto"/>
              <w:left w:val="single" w:sz="4" w:space="0" w:color="auto"/>
              <w:bottom w:val="single" w:sz="4" w:space="0" w:color="auto"/>
              <w:right w:val="single" w:sz="4" w:space="0" w:color="auto"/>
            </w:tcBorders>
            <w:vAlign w:val="center"/>
          </w:tcPr>
          <w:p w14:paraId="6328AB0F" w14:textId="77777777" w:rsidR="00C77363" w:rsidRDefault="00C77363" w:rsidP="004A5E77">
            <w:pPr>
              <w:rPr>
                <w:szCs w:val="21"/>
              </w:rPr>
            </w:pPr>
            <w:r>
              <w:rPr>
                <w:rFonts w:hint="eastAsia"/>
                <w:szCs w:val="21"/>
              </w:rPr>
              <w:t>指导教师审阅意见</w:t>
            </w:r>
          </w:p>
        </w:tc>
        <w:tc>
          <w:tcPr>
            <w:tcW w:w="7370" w:type="dxa"/>
            <w:tcBorders>
              <w:top w:val="single" w:sz="4" w:space="0" w:color="auto"/>
              <w:left w:val="single" w:sz="4" w:space="0" w:color="auto"/>
              <w:bottom w:val="single" w:sz="4" w:space="0" w:color="auto"/>
              <w:right w:val="single" w:sz="4" w:space="0" w:color="auto"/>
            </w:tcBorders>
          </w:tcPr>
          <w:p w14:paraId="2A374E2B" w14:textId="77777777" w:rsidR="00C77363" w:rsidRDefault="00C77363" w:rsidP="004A5E77">
            <w:pPr>
              <w:rPr>
                <w:sz w:val="18"/>
                <w:szCs w:val="18"/>
              </w:rPr>
            </w:pPr>
            <w:r w:rsidRPr="0005244C">
              <w:rPr>
                <w:rFonts w:hint="eastAsia"/>
                <w:szCs w:val="21"/>
              </w:rPr>
              <w:t>对学生上一阶段工作完成情况进行总结评价，指出下一阶段工作需要解决的问题。</w:t>
            </w:r>
          </w:p>
          <w:p w14:paraId="26BE9ACB" w14:textId="6BA852E0" w:rsidR="00C77363" w:rsidRDefault="00C77363" w:rsidP="004A5E77">
            <w:pPr>
              <w:rPr>
                <w:szCs w:val="28"/>
              </w:rPr>
            </w:pPr>
          </w:p>
          <w:p w14:paraId="33804D7E" w14:textId="77777777" w:rsidR="009A2C05" w:rsidRDefault="009A2C05" w:rsidP="004A5E77">
            <w:pPr>
              <w:rPr>
                <w:szCs w:val="28"/>
              </w:rPr>
            </w:pPr>
          </w:p>
          <w:p w14:paraId="7945290C" w14:textId="77777777" w:rsidR="00C77363" w:rsidRDefault="00C77363" w:rsidP="004A5E77">
            <w:pPr>
              <w:rPr>
                <w:szCs w:val="28"/>
              </w:rPr>
            </w:pPr>
          </w:p>
          <w:p w14:paraId="6D44A040" w14:textId="77777777" w:rsidR="00C77363" w:rsidRDefault="00C77363" w:rsidP="004A5E77">
            <w:pPr>
              <w:rPr>
                <w:szCs w:val="28"/>
              </w:rPr>
            </w:pPr>
          </w:p>
          <w:p w14:paraId="7CC4B0DB" w14:textId="77777777" w:rsidR="00C77363" w:rsidRDefault="00C77363" w:rsidP="004A5E77">
            <w:pPr>
              <w:rPr>
                <w:szCs w:val="28"/>
              </w:rPr>
            </w:pPr>
          </w:p>
          <w:p w14:paraId="20C1BA45" w14:textId="77777777" w:rsidR="00C77363" w:rsidRDefault="00C77363" w:rsidP="004A5E77">
            <w:pPr>
              <w:rPr>
                <w:szCs w:val="28"/>
              </w:rPr>
            </w:pPr>
          </w:p>
          <w:p w14:paraId="660128C8" w14:textId="4001C332" w:rsidR="00C77363" w:rsidRDefault="00C77363" w:rsidP="004A5E77">
            <w:pPr>
              <w:rPr>
                <w:szCs w:val="28"/>
              </w:rPr>
            </w:pPr>
          </w:p>
          <w:p w14:paraId="1EAA3872" w14:textId="77777777" w:rsidR="00B260F6" w:rsidRDefault="00B260F6" w:rsidP="004A5E77">
            <w:pPr>
              <w:rPr>
                <w:szCs w:val="28"/>
              </w:rPr>
            </w:pPr>
          </w:p>
          <w:p w14:paraId="21D12334" w14:textId="77777777" w:rsidR="00C77363" w:rsidRDefault="00C77363" w:rsidP="004A5E77">
            <w:pPr>
              <w:rPr>
                <w:szCs w:val="28"/>
              </w:rPr>
            </w:pPr>
          </w:p>
          <w:p w14:paraId="79572701" w14:textId="77777777" w:rsidR="001E4FA0" w:rsidRDefault="001E4FA0" w:rsidP="001E4FA0">
            <w:pPr>
              <w:rPr>
                <w:szCs w:val="28"/>
              </w:rPr>
            </w:pPr>
            <w:r>
              <w:rPr>
                <w:szCs w:val="28"/>
              </w:rPr>
              <w:t xml:space="preserve">                               </w:t>
            </w:r>
            <w:r>
              <w:rPr>
                <w:rFonts w:hint="eastAsia"/>
                <w:szCs w:val="28"/>
              </w:rPr>
              <w:t>指导教师签字：</w:t>
            </w:r>
          </w:p>
          <w:p w14:paraId="1F804667" w14:textId="77777777" w:rsidR="001E4FA0" w:rsidRDefault="001E4FA0" w:rsidP="001E4FA0">
            <w:pPr>
              <w:rPr>
                <w:szCs w:val="28"/>
              </w:rPr>
            </w:pPr>
          </w:p>
          <w:p w14:paraId="0EC797C1" w14:textId="1719ACC5" w:rsidR="00C77363" w:rsidRDefault="001E4FA0" w:rsidP="001E4FA0">
            <w:pPr>
              <w:rPr>
                <w:szCs w:val="28"/>
              </w:rPr>
            </w:pPr>
            <w:r>
              <w:rPr>
                <w:szCs w:val="28"/>
              </w:rPr>
              <w:t xml:space="preserve">                                                </w:t>
            </w:r>
            <w:r>
              <w:rPr>
                <w:rFonts w:hint="eastAsia"/>
                <w:szCs w:val="28"/>
              </w:rPr>
              <w:t>年</w:t>
            </w:r>
            <w:r>
              <w:rPr>
                <w:szCs w:val="28"/>
              </w:rPr>
              <w:t xml:space="preserve">  </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 xml:space="preserve"> </w:t>
            </w:r>
            <w:r>
              <w:rPr>
                <w:szCs w:val="28"/>
              </w:rPr>
              <w:t xml:space="preserve"> </w:t>
            </w:r>
            <w:r>
              <w:rPr>
                <w:rFonts w:hint="eastAsia"/>
                <w:szCs w:val="28"/>
              </w:rPr>
              <w:t>日</w:t>
            </w:r>
          </w:p>
        </w:tc>
      </w:tr>
    </w:tbl>
    <w:p w14:paraId="43F8D0F1" w14:textId="77777777" w:rsidR="00C77363" w:rsidRDefault="00C77363" w:rsidP="004A5E77">
      <w:pPr>
        <w:ind w:leftChars="142" w:left="298" w:firstLineChars="98" w:firstLine="148"/>
        <w:rPr>
          <w:b/>
          <w:sz w:val="15"/>
          <w:szCs w:val="15"/>
        </w:rPr>
      </w:pPr>
      <w:r>
        <w:rPr>
          <w:rFonts w:hint="eastAsia"/>
          <w:b/>
          <w:sz w:val="15"/>
          <w:szCs w:val="15"/>
        </w:rPr>
        <w:t>注：</w:t>
      </w:r>
      <w:r>
        <w:rPr>
          <w:b/>
          <w:sz w:val="15"/>
          <w:szCs w:val="15"/>
        </w:rPr>
        <w:t>1</w:t>
      </w:r>
      <w:r>
        <w:rPr>
          <w:rFonts w:hint="eastAsia"/>
          <w:b/>
          <w:sz w:val="15"/>
          <w:szCs w:val="15"/>
        </w:rPr>
        <w:t>、每完成一项阶段性工作后填写一次。</w:t>
      </w:r>
      <w:r w:rsidR="000271F6">
        <w:rPr>
          <w:rFonts w:hint="eastAsia"/>
          <w:b/>
          <w:sz w:val="15"/>
          <w:szCs w:val="15"/>
        </w:rPr>
        <w:t xml:space="preserve">   </w:t>
      </w:r>
      <w:r>
        <w:rPr>
          <w:b/>
          <w:sz w:val="15"/>
          <w:szCs w:val="15"/>
        </w:rPr>
        <w:t>2</w:t>
      </w:r>
      <w:r>
        <w:rPr>
          <w:rFonts w:hint="eastAsia"/>
          <w:b/>
          <w:sz w:val="15"/>
          <w:szCs w:val="15"/>
        </w:rPr>
        <w:t>、</w:t>
      </w:r>
      <w:r>
        <w:rPr>
          <w:b/>
          <w:sz w:val="15"/>
          <w:szCs w:val="15"/>
        </w:rPr>
        <w:t>1</w:t>
      </w:r>
      <w:r>
        <w:rPr>
          <w:rFonts w:hint="eastAsia"/>
          <w:b/>
          <w:sz w:val="15"/>
          <w:szCs w:val="15"/>
        </w:rPr>
        <w:t>—</w:t>
      </w:r>
      <w:r>
        <w:rPr>
          <w:rFonts w:hint="eastAsia"/>
          <w:b/>
          <w:sz w:val="15"/>
          <w:szCs w:val="15"/>
        </w:rPr>
        <w:t>2</w:t>
      </w:r>
      <w:r>
        <w:rPr>
          <w:rFonts w:hint="eastAsia"/>
          <w:b/>
          <w:sz w:val="15"/>
          <w:szCs w:val="15"/>
        </w:rPr>
        <w:t>栏由学生本人填写；第</w:t>
      </w:r>
      <w:r>
        <w:rPr>
          <w:rFonts w:hint="eastAsia"/>
          <w:b/>
          <w:sz w:val="15"/>
          <w:szCs w:val="15"/>
        </w:rPr>
        <w:t>3</w:t>
      </w:r>
      <w:r>
        <w:rPr>
          <w:rFonts w:hint="eastAsia"/>
          <w:b/>
          <w:sz w:val="15"/>
          <w:szCs w:val="15"/>
        </w:rPr>
        <w:t>栏由指导教师填写。</w:t>
      </w:r>
    </w:p>
    <w:p w14:paraId="3B7492EE" w14:textId="01909A8C" w:rsidR="00C77363" w:rsidRDefault="00C77363" w:rsidP="000271F6">
      <w:pPr>
        <w:ind w:leftChars="143" w:left="300" w:firstLineChars="298" w:firstLine="449"/>
        <w:rPr>
          <w:b/>
          <w:sz w:val="15"/>
          <w:szCs w:val="15"/>
        </w:rPr>
      </w:pPr>
      <w:r>
        <w:rPr>
          <w:b/>
          <w:sz w:val="15"/>
          <w:szCs w:val="15"/>
        </w:rPr>
        <w:t>3</w:t>
      </w:r>
      <w:r>
        <w:rPr>
          <w:rFonts w:hint="eastAsia"/>
          <w:b/>
          <w:sz w:val="15"/>
          <w:szCs w:val="15"/>
        </w:rPr>
        <w:t>、使用钢笔或碳素笔填写，字迹要清楚。</w:t>
      </w:r>
      <w:r>
        <w:rPr>
          <w:rFonts w:hint="eastAsia"/>
          <w:b/>
          <w:sz w:val="15"/>
          <w:szCs w:val="15"/>
        </w:rPr>
        <w:t xml:space="preserve"> </w:t>
      </w:r>
      <w:r w:rsidR="000271F6">
        <w:rPr>
          <w:rFonts w:hint="eastAsia"/>
          <w:b/>
          <w:sz w:val="15"/>
          <w:szCs w:val="15"/>
        </w:rPr>
        <w:t xml:space="preserve">  </w:t>
      </w:r>
      <w:r>
        <w:rPr>
          <w:b/>
          <w:sz w:val="15"/>
          <w:szCs w:val="15"/>
        </w:rPr>
        <w:t>4</w:t>
      </w:r>
      <w:r>
        <w:rPr>
          <w:rFonts w:hint="eastAsia"/>
          <w:b/>
          <w:sz w:val="15"/>
          <w:szCs w:val="15"/>
        </w:rPr>
        <w:t>、填写要及时，要实事求是</w:t>
      </w:r>
      <w:r w:rsidR="00641FA7">
        <w:rPr>
          <w:rFonts w:hint="eastAsia"/>
          <w:b/>
          <w:sz w:val="15"/>
          <w:szCs w:val="15"/>
        </w:rPr>
        <w:t>。</w:t>
      </w:r>
    </w:p>
    <w:p w14:paraId="02358516" w14:textId="77777777" w:rsidR="00C77363" w:rsidRDefault="00C77363" w:rsidP="004A5E77">
      <w:pPr>
        <w:jc w:val="center"/>
        <w:rPr>
          <w:b/>
          <w:szCs w:val="21"/>
        </w:rPr>
      </w:pPr>
      <w:r>
        <w:rPr>
          <w:rFonts w:hint="eastAsia"/>
          <w:b/>
          <w:sz w:val="44"/>
          <w:szCs w:val="44"/>
        </w:rPr>
        <w:lastRenderedPageBreak/>
        <w:t>毕业设计（论文）工作进程记录</w:t>
      </w:r>
      <w:r>
        <w:rPr>
          <w:b/>
          <w:szCs w:val="21"/>
        </w:rPr>
        <w:t xml:space="preserve">    </w:t>
      </w:r>
      <w:r>
        <w:rPr>
          <w:rFonts w:hint="eastAsia"/>
          <w:b/>
          <w:szCs w:val="21"/>
        </w:rPr>
        <w:t>表</w:t>
      </w:r>
      <w:r>
        <w:rPr>
          <w:rFonts w:hint="eastAsia"/>
          <w:b/>
          <w:szCs w:val="21"/>
        </w:rPr>
        <w:t>2</w:t>
      </w:r>
    </w:p>
    <w:tbl>
      <w:tblPr>
        <w:tblW w:w="825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7297"/>
      </w:tblGrid>
      <w:tr w:rsidR="00C77363" w14:paraId="0831B92C" w14:textId="77777777" w:rsidTr="0087006F">
        <w:trPr>
          <w:trHeight w:val="615"/>
          <w:jc w:val="center"/>
        </w:trPr>
        <w:tc>
          <w:tcPr>
            <w:tcW w:w="961" w:type="dxa"/>
            <w:tcBorders>
              <w:top w:val="single" w:sz="4" w:space="0" w:color="auto"/>
              <w:left w:val="single" w:sz="4" w:space="0" w:color="auto"/>
              <w:bottom w:val="single" w:sz="4" w:space="0" w:color="auto"/>
              <w:right w:val="single" w:sz="4" w:space="0" w:color="auto"/>
            </w:tcBorders>
            <w:vAlign w:val="center"/>
          </w:tcPr>
          <w:p w14:paraId="5A3F618D" w14:textId="77777777" w:rsidR="00C77363" w:rsidRDefault="00C77363" w:rsidP="004A5E77">
            <w:pPr>
              <w:jc w:val="center"/>
              <w:rPr>
                <w:b/>
                <w:szCs w:val="28"/>
              </w:rPr>
            </w:pPr>
            <w:r>
              <w:rPr>
                <w:rFonts w:hint="eastAsia"/>
                <w:b/>
                <w:szCs w:val="28"/>
              </w:rPr>
              <w:t>时间段</w:t>
            </w:r>
          </w:p>
        </w:tc>
        <w:tc>
          <w:tcPr>
            <w:tcW w:w="7297" w:type="dxa"/>
            <w:tcBorders>
              <w:top w:val="single" w:sz="4" w:space="0" w:color="auto"/>
              <w:left w:val="single" w:sz="4" w:space="0" w:color="auto"/>
              <w:bottom w:val="single" w:sz="4" w:space="0" w:color="auto"/>
              <w:right w:val="single" w:sz="4" w:space="0" w:color="auto"/>
            </w:tcBorders>
            <w:vAlign w:val="center"/>
          </w:tcPr>
          <w:p w14:paraId="4C8E3FC8" w14:textId="743CF49B" w:rsidR="00C77363" w:rsidRDefault="00643B67" w:rsidP="004A5E77">
            <w:pPr>
              <w:jc w:val="center"/>
              <w:rPr>
                <w:szCs w:val="28"/>
              </w:rPr>
            </w:pPr>
            <w:r>
              <w:rPr>
                <w:rFonts w:hint="eastAsia"/>
                <w:szCs w:val="28"/>
              </w:rPr>
              <w:t>自</w:t>
            </w:r>
            <w:r>
              <w:rPr>
                <w:szCs w:val="28"/>
              </w:rPr>
              <w:t xml:space="preserve">20  </w:t>
            </w:r>
            <w:r>
              <w:rPr>
                <w:rFonts w:hint="eastAsia"/>
                <w:szCs w:val="28"/>
              </w:rPr>
              <w:t xml:space="preserve"> </w:t>
            </w:r>
            <w:r>
              <w:rPr>
                <w:rFonts w:hint="eastAsia"/>
                <w:szCs w:val="28"/>
              </w:rPr>
              <w:t>年</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日至</w:t>
            </w:r>
            <w:r>
              <w:rPr>
                <w:szCs w:val="28"/>
              </w:rPr>
              <w:t xml:space="preserve">20  </w:t>
            </w:r>
            <w:r>
              <w:rPr>
                <w:rFonts w:hint="eastAsia"/>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C77363" w14:paraId="0D58559F" w14:textId="77777777" w:rsidTr="0087006F">
        <w:trPr>
          <w:trHeight w:val="7461"/>
          <w:jc w:val="center"/>
        </w:trPr>
        <w:tc>
          <w:tcPr>
            <w:tcW w:w="961" w:type="dxa"/>
            <w:tcBorders>
              <w:top w:val="single" w:sz="4" w:space="0" w:color="auto"/>
              <w:left w:val="single" w:sz="4" w:space="0" w:color="auto"/>
              <w:right w:val="single" w:sz="4" w:space="0" w:color="auto"/>
            </w:tcBorders>
            <w:vAlign w:val="center"/>
          </w:tcPr>
          <w:p w14:paraId="76997478" w14:textId="4890AF6D" w:rsidR="00C77363" w:rsidRDefault="00C77363" w:rsidP="004A5E77">
            <w:pPr>
              <w:rPr>
                <w:szCs w:val="28"/>
              </w:rPr>
            </w:pPr>
            <w:r>
              <w:rPr>
                <w:rFonts w:hint="eastAsia"/>
                <w:szCs w:val="28"/>
              </w:rPr>
              <w:t>阶段工作小结及任务</w:t>
            </w:r>
            <w:r w:rsidRPr="0005244C">
              <w:rPr>
                <w:rFonts w:hint="eastAsia"/>
                <w:szCs w:val="28"/>
              </w:rPr>
              <w:t>完成情况评价</w:t>
            </w:r>
          </w:p>
        </w:tc>
        <w:tc>
          <w:tcPr>
            <w:tcW w:w="7297" w:type="dxa"/>
            <w:tcBorders>
              <w:top w:val="single" w:sz="4" w:space="0" w:color="auto"/>
              <w:left w:val="single" w:sz="4" w:space="0" w:color="auto"/>
              <w:right w:val="single" w:sz="4" w:space="0" w:color="auto"/>
            </w:tcBorders>
          </w:tcPr>
          <w:p w14:paraId="7816153A" w14:textId="77777777" w:rsidR="00C77363" w:rsidRPr="0005244C" w:rsidRDefault="00C77363" w:rsidP="004A5E77">
            <w:pPr>
              <w:rPr>
                <w:szCs w:val="21"/>
              </w:rPr>
            </w:pPr>
            <w:r w:rsidRPr="0005244C">
              <w:rPr>
                <w:rFonts w:hint="eastAsia"/>
                <w:szCs w:val="21"/>
              </w:rPr>
              <w:t>本阶段完成的具体工作</w:t>
            </w:r>
            <w:r>
              <w:rPr>
                <w:rFonts w:hint="eastAsia"/>
                <w:szCs w:val="21"/>
              </w:rPr>
              <w:t>回顾及</w:t>
            </w:r>
            <w:r w:rsidRPr="0005244C">
              <w:rPr>
                <w:rFonts w:hint="eastAsia"/>
                <w:szCs w:val="21"/>
              </w:rPr>
              <w:t>完成情况自我评价。</w:t>
            </w:r>
          </w:p>
          <w:p w14:paraId="0239592C" w14:textId="77777777" w:rsidR="00C77363" w:rsidRDefault="00C77363" w:rsidP="004A5E77">
            <w:pPr>
              <w:rPr>
                <w:szCs w:val="28"/>
              </w:rPr>
            </w:pPr>
          </w:p>
          <w:p w14:paraId="6D1E8D47" w14:textId="77777777" w:rsidR="00C77363" w:rsidRDefault="00C77363" w:rsidP="004A5E77">
            <w:pPr>
              <w:rPr>
                <w:szCs w:val="28"/>
              </w:rPr>
            </w:pPr>
          </w:p>
          <w:p w14:paraId="481EC1A6" w14:textId="77777777" w:rsidR="00C77363" w:rsidRDefault="00C77363" w:rsidP="004A5E77">
            <w:pPr>
              <w:rPr>
                <w:szCs w:val="28"/>
              </w:rPr>
            </w:pPr>
          </w:p>
          <w:p w14:paraId="5EF7DA97" w14:textId="77777777" w:rsidR="00C77363" w:rsidRDefault="00C77363" w:rsidP="004A5E77">
            <w:pPr>
              <w:rPr>
                <w:szCs w:val="28"/>
              </w:rPr>
            </w:pPr>
          </w:p>
          <w:p w14:paraId="6589B22A" w14:textId="77777777" w:rsidR="00C77363" w:rsidRDefault="00C77363" w:rsidP="004A5E77">
            <w:pPr>
              <w:rPr>
                <w:szCs w:val="28"/>
              </w:rPr>
            </w:pPr>
          </w:p>
          <w:p w14:paraId="6E84D0E5" w14:textId="77777777" w:rsidR="00C77363" w:rsidRDefault="00C77363" w:rsidP="004A5E77">
            <w:pPr>
              <w:rPr>
                <w:szCs w:val="28"/>
              </w:rPr>
            </w:pPr>
          </w:p>
          <w:p w14:paraId="784EC0A6" w14:textId="77777777" w:rsidR="00C77363" w:rsidRDefault="00C77363" w:rsidP="004A5E77">
            <w:pPr>
              <w:rPr>
                <w:szCs w:val="28"/>
              </w:rPr>
            </w:pPr>
          </w:p>
          <w:p w14:paraId="00418A08" w14:textId="77777777" w:rsidR="00C77363" w:rsidRDefault="00C77363" w:rsidP="004A5E77">
            <w:pPr>
              <w:rPr>
                <w:szCs w:val="28"/>
              </w:rPr>
            </w:pPr>
          </w:p>
          <w:p w14:paraId="6D5913C5" w14:textId="77777777" w:rsidR="00C77363" w:rsidRDefault="00C77363" w:rsidP="004A5E77">
            <w:pPr>
              <w:rPr>
                <w:szCs w:val="28"/>
              </w:rPr>
            </w:pPr>
          </w:p>
        </w:tc>
      </w:tr>
      <w:tr w:rsidR="00C77363" w14:paraId="36C53842" w14:textId="77777777" w:rsidTr="0087006F">
        <w:trPr>
          <w:trHeight w:val="4290"/>
          <w:jc w:val="center"/>
        </w:trPr>
        <w:tc>
          <w:tcPr>
            <w:tcW w:w="961" w:type="dxa"/>
            <w:tcBorders>
              <w:top w:val="single" w:sz="4" w:space="0" w:color="auto"/>
              <w:left w:val="single" w:sz="4" w:space="0" w:color="auto"/>
              <w:bottom w:val="single" w:sz="4" w:space="0" w:color="auto"/>
              <w:right w:val="single" w:sz="4" w:space="0" w:color="auto"/>
            </w:tcBorders>
            <w:vAlign w:val="center"/>
          </w:tcPr>
          <w:p w14:paraId="10D96997" w14:textId="77777777" w:rsidR="00C77363" w:rsidRDefault="00C77363" w:rsidP="004A5E77">
            <w:pPr>
              <w:rPr>
                <w:szCs w:val="21"/>
              </w:rPr>
            </w:pPr>
            <w:r>
              <w:rPr>
                <w:rFonts w:hint="eastAsia"/>
                <w:szCs w:val="21"/>
              </w:rPr>
              <w:t>指导教师审阅意见</w:t>
            </w:r>
          </w:p>
        </w:tc>
        <w:tc>
          <w:tcPr>
            <w:tcW w:w="7297" w:type="dxa"/>
            <w:tcBorders>
              <w:top w:val="single" w:sz="4" w:space="0" w:color="auto"/>
              <w:left w:val="single" w:sz="4" w:space="0" w:color="auto"/>
              <w:bottom w:val="single" w:sz="4" w:space="0" w:color="auto"/>
              <w:right w:val="single" w:sz="4" w:space="0" w:color="auto"/>
            </w:tcBorders>
          </w:tcPr>
          <w:p w14:paraId="7FB47B80" w14:textId="77777777" w:rsidR="00C77363" w:rsidRDefault="00C77363" w:rsidP="004A5E77">
            <w:pPr>
              <w:rPr>
                <w:sz w:val="18"/>
                <w:szCs w:val="18"/>
              </w:rPr>
            </w:pPr>
            <w:r w:rsidRPr="0005244C">
              <w:rPr>
                <w:rFonts w:hint="eastAsia"/>
                <w:szCs w:val="21"/>
              </w:rPr>
              <w:t>对学生上一阶段工作完成情况进行总结评价，指出下一阶段工作需要解决的问题。</w:t>
            </w:r>
          </w:p>
          <w:p w14:paraId="49F2DFCD" w14:textId="77777777" w:rsidR="00C77363" w:rsidRDefault="00C77363" w:rsidP="004A5E77">
            <w:pPr>
              <w:rPr>
                <w:szCs w:val="28"/>
              </w:rPr>
            </w:pPr>
          </w:p>
          <w:p w14:paraId="05809085" w14:textId="77777777" w:rsidR="00C77363" w:rsidRDefault="00C77363" w:rsidP="004A5E77">
            <w:pPr>
              <w:rPr>
                <w:szCs w:val="28"/>
              </w:rPr>
            </w:pPr>
          </w:p>
          <w:p w14:paraId="3034F803" w14:textId="77777777" w:rsidR="00C77363" w:rsidRDefault="00C77363" w:rsidP="004A5E77">
            <w:pPr>
              <w:rPr>
                <w:szCs w:val="28"/>
              </w:rPr>
            </w:pPr>
          </w:p>
          <w:p w14:paraId="7B1B5FAE" w14:textId="77777777" w:rsidR="00C77363" w:rsidRDefault="00C77363" w:rsidP="004A5E77">
            <w:pPr>
              <w:rPr>
                <w:szCs w:val="28"/>
              </w:rPr>
            </w:pPr>
          </w:p>
          <w:p w14:paraId="6432992F" w14:textId="77777777" w:rsidR="00C77363" w:rsidRDefault="00C77363" w:rsidP="004A5E77">
            <w:pPr>
              <w:rPr>
                <w:szCs w:val="28"/>
              </w:rPr>
            </w:pPr>
          </w:p>
          <w:p w14:paraId="042B8D66" w14:textId="77777777" w:rsidR="00C77363" w:rsidRDefault="00C77363" w:rsidP="004A5E77">
            <w:pPr>
              <w:rPr>
                <w:szCs w:val="28"/>
              </w:rPr>
            </w:pPr>
          </w:p>
          <w:p w14:paraId="15DC360F" w14:textId="77777777" w:rsidR="00C77363" w:rsidRDefault="00C77363" w:rsidP="004A5E77">
            <w:pPr>
              <w:rPr>
                <w:szCs w:val="28"/>
              </w:rPr>
            </w:pPr>
          </w:p>
          <w:p w14:paraId="3C12932C" w14:textId="77777777" w:rsidR="00C77363" w:rsidRDefault="00C77363" w:rsidP="004A5E77">
            <w:pPr>
              <w:rPr>
                <w:szCs w:val="28"/>
              </w:rPr>
            </w:pPr>
          </w:p>
          <w:p w14:paraId="2FA4E1E4" w14:textId="77777777" w:rsidR="00C77363" w:rsidRDefault="00C77363" w:rsidP="004A5E77">
            <w:pPr>
              <w:rPr>
                <w:szCs w:val="28"/>
              </w:rPr>
            </w:pPr>
          </w:p>
          <w:p w14:paraId="09FBA1D5" w14:textId="77777777" w:rsidR="001E4FA0" w:rsidRDefault="001E4FA0" w:rsidP="001E4FA0">
            <w:pPr>
              <w:rPr>
                <w:szCs w:val="28"/>
              </w:rPr>
            </w:pPr>
            <w:r>
              <w:rPr>
                <w:szCs w:val="28"/>
              </w:rPr>
              <w:t xml:space="preserve">                               </w:t>
            </w:r>
            <w:r>
              <w:rPr>
                <w:rFonts w:hint="eastAsia"/>
                <w:szCs w:val="28"/>
              </w:rPr>
              <w:t>指导教师签字：</w:t>
            </w:r>
          </w:p>
          <w:p w14:paraId="157C24C6" w14:textId="77777777" w:rsidR="001E4FA0" w:rsidRDefault="001E4FA0" w:rsidP="001E4FA0">
            <w:pPr>
              <w:rPr>
                <w:szCs w:val="28"/>
              </w:rPr>
            </w:pPr>
          </w:p>
          <w:p w14:paraId="760B9E4F" w14:textId="569B82D7" w:rsidR="00C77363" w:rsidRDefault="001E4FA0" w:rsidP="001E4FA0">
            <w:pPr>
              <w:rPr>
                <w:szCs w:val="28"/>
              </w:rPr>
            </w:pPr>
            <w:r>
              <w:rPr>
                <w:szCs w:val="28"/>
              </w:rPr>
              <w:t xml:space="preserve">                                                </w:t>
            </w:r>
            <w:r>
              <w:rPr>
                <w:rFonts w:hint="eastAsia"/>
                <w:szCs w:val="28"/>
              </w:rPr>
              <w:t>年</w:t>
            </w:r>
            <w:r>
              <w:rPr>
                <w:szCs w:val="28"/>
              </w:rPr>
              <w:t xml:space="preserve">  </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 xml:space="preserve"> </w:t>
            </w:r>
            <w:r>
              <w:rPr>
                <w:szCs w:val="28"/>
              </w:rPr>
              <w:t xml:space="preserve"> </w:t>
            </w:r>
            <w:r>
              <w:rPr>
                <w:rFonts w:hint="eastAsia"/>
                <w:szCs w:val="28"/>
              </w:rPr>
              <w:t>日</w:t>
            </w:r>
          </w:p>
        </w:tc>
      </w:tr>
    </w:tbl>
    <w:p w14:paraId="470C03AF" w14:textId="77777777" w:rsidR="00C77363" w:rsidRDefault="00C77363" w:rsidP="004A5E77">
      <w:pPr>
        <w:ind w:leftChars="142" w:left="298" w:firstLineChars="98" w:firstLine="148"/>
        <w:rPr>
          <w:b/>
          <w:sz w:val="15"/>
          <w:szCs w:val="15"/>
        </w:rPr>
      </w:pPr>
      <w:r>
        <w:rPr>
          <w:rFonts w:hint="eastAsia"/>
          <w:b/>
          <w:sz w:val="15"/>
          <w:szCs w:val="15"/>
        </w:rPr>
        <w:t>注：</w:t>
      </w:r>
      <w:r>
        <w:rPr>
          <w:b/>
          <w:sz w:val="15"/>
          <w:szCs w:val="15"/>
        </w:rPr>
        <w:t>1</w:t>
      </w:r>
      <w:r>
        <w:rPr>
          <w:rFonts w:hint="eastAsia"/>
          <w:b/>
          <w:sz w:val="15"/>
          <w:szCs w:val="15"/>
        </w:rPr>
        <w:t>、每完成一项阶段性工作后填写一次。</w:t>
      </w:r>
      <w:r w:rsidR="000271F6">
        <w:rPr>
          <w:rFonts w:hint="eastAsia"/>
          <w:b/>
          <w:sz w:val="15"/>
          <w:szCs w:val="15"/>
        </w:rPr>
        <w:t xml:space="preserve">   </w:t>
      </w:r>
      <w:r>
        <w:rPr>
          <w:b/>
          <w:sz w:val="15"/>
          <w:szCs w:val="15"/>
        </w:rPr>
        <w:t>2</w:t>
      </w:r>
      <w:r>
        <w:rPr>
          <w:rFonts w:hint="eastAsia"/>
          <w:b/>
          <w:sz w:val="15"/>
          <w:szCs w:val="15"/>
        </w:rPr>
        <w:t>、</w:t>
      </w:r>
      <w:r>
        <w:rPr>
          <w:b/>
          <w:sz w:val="15"/>
          <w:szCs w:val="15"/>
        </w:rPr>
        <w:t>1</w:t>
      </w:r>
      <w:r>
        <w:rPr>
          <w:rFonts w:hint="eastAsia"/>
          <w:b/>
          <w:sz w:val="15"/>
          <w:szCs w:val="15"/>
        </w:rPr>
        <w:t>—</w:t>
      </w:r>
      <w:r>
        <w:rPr>
          <w:rFonts w:hint="eastAsia"/>
          <w:b/>
          <w:sz w:val="15"/>
          <w:szCs w:val="15"/>
        </w:rPr>
        <w:t>2</w:t>
      </w:r>
      <w:r>
        <w:rPr>
          <w:rFonts w:hint="eastAsia"/>
          <w:b/>
          <w:sz w:val="15"/>
          <w:szCs w:val="15"/>
        </w:rPr>
        <w:t>栏由学生本人填写；第</w:t>
      </w:r>
      <w:r>
        <w:rPr>
          <w:rFonts w:hint="eastAsia"/>
          <w:b/>
          <w:sz w:val="15"/>
          <w:szCs w:val="15"/>
        </w:rPr>
        <w:t>3</w:t>
      </w:r>
      <w:r>
        <w:rPr>
          <w:rFonts w:hint="eastAsia"/>
          <w:b/>
          <w:sz w:val="15"/>
          <w:szCs w:val="15"/>
        </w:rPr>
        <w:t>栏由指导教师填写。</w:t>
      </w:r>
    </w:p>
    <w:p w14:paraId="32F623E5" w14:textId="5173F276" w:rsidR="00C77363" w:rsidRDefault="00C77363" w:rsidP="000271F6">
      <w:pPr>
        <w:ind w:leftChars="143" w:left="300" w:firstLineChars="298" w:firstLine="449"/>
        <w:rPr>
          <w:b/>
          <w:sz w:val="15"/>
          <w:szCs w:val="15"/>
        </w:rPr>
      </w:pPr>
      <w:r>
        <w:rPr>
          <w:b/>
          <w:sz w:val="15"/>
          <w:szCs w:val="15"/>
        </w:rPr>
        <w:t>3</w:t>
      </w:r>
      <w:r>
        <w:rPr>
          <w:rFonts w:hint="eastAsia"/>
          <w:b/>
          <w:sz w:val="15"/>
          <w:szCs w:val="15"/>
        </w:rPr>
        <w:t>、使用钢笔或碳素笔填写，字迹要清楚。</w:t>
      </w:r>
      <w:r>
        <w:rPr>
          <w:rFonts w:hint="eastAsia"/>
          <w:b/>
          <w:sz w:val="15"/>
          <w:szCs w:val="15"/>
        </w:rPr>
        <w:t xml:space="preserve"> </w:t>
      </w:r>
      <w:r>
        <w:rPr>
          <w:b/>
          <w:sz w:val="15"/>
          <w:szCs w:val="15"/>
        </w:rPr>
        <w:t>4</w:t>
      </w:r>
      <w:r>
        <w:rPr>
          <w:rFonts w:hint="eastAsia"/>
          <w:b/>
          <w:sz w:val="15"/>
          <w:szCs w:val="15"/>
        </w:rPr>
        <w:t>、填写要及时，要实事求是</w:t>
      </w:r>
      <w:r w:rsidR="005A3A0C">
        <w:rPr>
          <w:rFonts w:hint="eastAsia"/>
          <w:b/>
          <w:sz w:val="15"/>
          <w:szCs w:val="15"/>
        </w:rPr>
        <w:t>。</w:t>
      </w:r>
    </w:p>
    <w:p w14:paraId="27CBE16F" w14:textId="77777777" w:rsidR="00C77363" w:rsidRDefault="00C77363" w:rsidP="004A5E77">
      <w:pPr>
        <w:jc w:val="center"/>
        <w:rPr>
          <w:b/>
          <w:szCs w:val="21"/>
        </w:rPr>
      </w:pPr>
      <w:r>
        <w:rPr>
          <w:rFonts w:hint="eastAsia"/>
          <w:b/>
          <w:sz w:val="44"/>
          <w:szCs w:val="44"/>
        </w:rPr>
        <w:lastRenderedPageBreak/>
        <w:t>毕业设计（论文）工作进程记录</w:t>
      </w:r>
      <w:r>
        <w:rPr>
          <w:b/>
          <w:szCs w:val="21"/>
        </w:rPr>
        <w:t xml:space="preserve">    </w:t>
      </w:r>
      <w:r>
        <w:rPr>
          <w:rFonts w:hint="eastAsia"/>
          <w:b/>
          <w:szCs w:val="21"/>
        </w:rPr>
        <w:t>表</w:t>
      </w:r>
      <w:r>
        <w:rPr>
          <w:rFonts w:hint="eastAsia"/>
          <w:b/>
          <w:szCs w:val="21"/>
        </w:rPr>
        <w:t>3</w:t>
      </w:r>
    </w:p>
    <w:tbl>
      <w:tblPr>
        <w:tblW w:w="82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7279"/>
      </w:tblGrid>
      <w:tr w:rsidR="00C77363" w14:paraId="77F46422" w14:textId="77777777" w:rsidTr="0087006F">
        <w:trPr>
          <w:trHeight w:val="615"/>
          <w:jc w:val="center"/>
        </w:trPr>
        <w:tc>
          <w:tcPr>
            <w:tcW w:w="961" w:type="dxa"/>
            <w:tcBorders>
              <w:top w:val="single" w:sz="4" w:space="0" w:color="auto"/>
              <w:left w:val="single" w:sz="4" w:space="0" w:color="auto"/>
              <w:bottom w:val="single" w:sz="4" w:space="0" w:color="auto"/>
              <w:right w:val="single" w:sz="4" w:space="0" w:color="auto"/>
            </w:tcBorders>
            <w:vAlign w:val="center"/>
          </w:tcPr>
          <w:p w14:paraId="53941F9D" w14:textId="77777777" w:rsidR="00C77363" w:rsidRDefault="00C77363" w:rsidP="004A5E77">
            <w:pPr>
              <w:jc w:val="center"/>
              <w:rPr>
                <w:b/>
                <w:szCs w:val="28"/>
              </w:rPr>
            </w:pPr>
            <w:r>
              <w:rPr>
                <w:rFonts w:hint="eastAsia"/>
                <w:b/>
                <w:szCs w:val="28"/>
              </w:rPr>
              <w:t>时间段</w:t>
            </w:r>
          </w:p>
        </w:tc>
        <w:tc>
          <w:tcPr>
            <w:tcW w:w="7279" w:type="dxa"/>
            <w:tcBorders>
              <w:top w:val="single" w:sz="4" w:space="0" w:color="auto"/>
              <w:left w:val="single" w:sz="4" w:space="0" w:color="auto"/>
              <w:bottom w:val="single" w:sz="4" w:space="0" w:color="auto"/>
              <w:right w:val="single" w:sz="4" w:space="0" w:color="auto"/>
            </w:tcBorders>
            <w:vAlign w:val="center"/>
          </w:tcPr>
          <w:p w14:paraId="748D9E07" w14:textId="27F65890" w:rsidR="00C77363" w:rsidRDefault="00643B67" w:rsidP="004A5E77">
            <w:pPr>
              <w:jc w:val="center"/>
              <w:rPr>
                <w:szCs w:val="28"/>
              </w:rPr>
            </w:pPr>
            <w:r>
              <w:rPr>
                <w:rFonts w:hint="eastAsia"/>
                <w:szCs w:val="28"/>
              </w:rPr>
              <w:t>自</w:t>
            </w:r>
            <w:r>
              <w:rPr>
                <w:szCs w:val="28"/>
              </w:rPr>
              <w:t xml:space="preserve">20  </w:t>
            </w:r>
            <w:r>
              <w:rPr>
                <w:rFonts w:hint="eastAsia"/>
                <w:szCs w:val="28"/>
              </w:rPr>
              <w:t xml:space="preserve"> </w:t>
            </w:r>
            <w:r>
              <w:rPr>
                <w:rFonts w:hint="eastAsia"/>
                <w:szCs w:val="28"/>
              </w:rPr>
              <w:t>年</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日至</w:t>
            </w:r>
            <w:r>
              <w:rPr>
                <w:szCs w:val="28"/>
              </w:rPr>
              <w:t xml:space="preserve">20  </w:t>
            </w:r>
            <w:r>
              <w:rPr>
                <w:rFonts w:hint="eastAsia"/>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C77363" w14:paraId="6AE9688F" w14:textId="77777777" w:rsidTr="0087006F">
        <w:trPr>
          <w:trHeight w:val="7461"/>
          <w:jc w:val="center"/>
        </w:trPr>
        <w:tc>
          <w:tcPr>
            <w:tcW w:w="961" w:type="dxa"/>
            <w:tcBorders>
              <w:top w:val="single" w:sz="4" w:space="0" w:color="auto"/>
              <w:left w:val="single" w:sz="4" w:space="0" w:color="auto"/>
              <w:right w:val="single" w:sz="4" w:space="0" w:color="auto"/>
            </w:tcBorders>
            <w:vAlign w:val="center"/>
          </w:tcPr>
          <w:p w14:paraId="75B25446" w14:textId="71A6CAE7" w:rsidR="00C77363" w:rsidRDefault="00C77363" w:rsidP="004A5E77">
            <w:pPr>
              <w:rPr>
                <w:szCs w:val="28"/>
              </w:rPr>
            </w:pPr>
            <w:r>
              <w:rPr>
                <w:rFonts w:hint="eastAsia"/>
                <w:szCs w:val="28"/>
              </w:rPr>
              <w:t>阶段工作小结及任务</w:t>
            </w:r>
            <w:r w:rsidRPr="0005244C">
              <w:rPr>
                <w:rFonts w:hint="eastAsia"/>
                <w:szCs w:val="28"/>
              </w:rPr>
              <w:t>完成情况评价</w:t>
            </w:r>
          </w:p>
        </w:tc>
        <w:tc>
          <w:tcPr>
            <w:tcW w:w="7279" w:type="dxa"/>
            <w:tcBorders>
              <w:top w:val="single" w:sz="4" w:space="0" w:color="auto"/>
              <w:left w:val="single" w:sz="4" w:space="0" w:color="auto"/>
              <w:right w:val="single" w:sz="4" w:space="0" w:color="auto"/>
            </w:tcBorders>
          </w:tcPr>
          <w:p w14:paraId="5557FF3C" w14:textId="77777777" w:rsidR="00C77363" w:rsidRPr="0005244C" w:rsidRDefault="00C77363" w:rsidP="004A5E77">
            <w:pPr>
              <w:rPr>
                <w:szCs w:val="21"/>
              </w:rPr>
            </w:pPr>
            <w:r w:rsidRPr="0005244C">
              <w:rPr>
                <w:rFonts w:hint="eastAsia"/>
                <w:szCs w:val="21"/>
              </w:rPr>
              <w:t>本阶段完成的具体工作</w:t>
            </w:r>
            <w:r>
              <w:rPr>
                <w:rFonts w:hint="eastAsia"/>
                <w:szCs w:val="21"/>
              </w:rPr>
              <w:t>回顾及</w:t>
            </w:r>
            <w:r w:rsidRPr="0005244C">
              <w:rPr>
                <w:rFonts w:hint="eastAsia"/>
                <w:szCs w:val="21"/>
              </w:rPr>
              <w:t>完成情况自我评价。</w:t>
            </w:r>
          </w:p>
          <w:p w14:paraId="2BE779BD" w14:textId="77777777" w:rsidR="00C77363" w:rsidRDefault="00C77363" w:rsidP="004A5E77">
            <w:pPr>
              <w:rPr>
                <w:szCs w:val="28"/>
              </w:rPr>
            </w:pPr>
          </w:p>
          <w:p w14:paraId="6A361270" w14:textId="77777777" w:rsidR="00C77363" w:rsidRDefault="00C77363" w:rsidP="004A5E77">
            <w:pPr>
              <w:rPr>
                <w:szCs w:val="28"/>
              </w:rPr>
            </w:pPr>
          </w:p>
          <w:p w14:paraId="376E372B" w14:textId="77777777" w:rsidR="00C77363" w:rsidRDefault="00C77363" w:rsidP="004A5E77">
            <w:pPr>
              <w:rPr>
                <w:szCs w:val="28"/>
              </w:rPr>
            </w:pPr>
          </w:p>
          <w:p w14:paraId="1A47365A" w14:textId="77777777" w:rsidR="00C77363" w:rsidRDefault="00C77363" w:rsidP="004A5E77">
            <w:pPr>
              <w:rPr>
                <w:szCs w:val="28"/>
              </w:rPr>
            </w:pPr>
          </w:p>
          <w:p w14:paraId="38FCEA58" w14:textId="77777777" w:rsidR="00C77363" w:rsidRDefault="00C77363" w:rsidP="004A5E77">
            <w:pPr>
              <w:rPr>
                <w:szCs w:val="28"/>
              </w:rPr>
            </w:pPr>
          </w:p>
          <w:p w14:paraId="59B70F07" w14:textId="77777777" w:rsidR="00C77363" w:rsidRDefault="00C77363" w:rsidP="004A5E77">
            <w:pPr>
              <w:rPr>
                <w:szCs w:val="28"/>
              </w:rPr>
            </w:pPr>
          </w:p>
          <w:p w14:paraId="5EC8704F" w14:textId="77777777" w:rsidR="00C77363" w:rsidRDefault="00C77363" w:rsidP="004A5E77">
            <w:pPr>
              <w:rPr>
                <w:szCs w:val="28"/>
              </w:rPr>
            </w:pPr>
          </w:p>
          <w:p w14:paraId="4A896EB3" w14:textId="77777777" w:rsidR="00C77363" w:rsidRDefault="00C77363" w:rsidP="004A5E77">
            <w:pPr>
              <w:rPr>
                <w:szCs w:val="28"/>
              </w:rPr>
            </w:pPr>
          </w:p>
          <w:p w14:paraId="1568A75D" w14:textId="77777777" w:rsidR="00C77363" w:rsidRDefault="00C77363" w:rsidP="004A5E77">
            <w:pPr>
              <w:rPr>
                <w:szCs w:val="28"/>
              </w:rPr>
            </w:pPr>
          </w:p>
        </w:tc>
      </w:tr>
      <w:tr w:rsidR="00C77363" w14:paraId="1D95B8CF" w14:textId="77777777" w:rsidTr="0087006F">
        <w:trPr>
          <w:trHeight w:val="4290"/>
          <w:jc w:val="center"/>
        </w:trPr>
        <w:tc>
          <w:tcPr>
            <w:tcW w:w="961" w:type="dxa"/>
            <w:tcBorders>
              <w:top w:val="single" w:sz="4" w:space="0" w:color="auto"/>
              <w:left w:val="single" w:sz="4" w:space="0" w:color="auto"/>
              <w:bottom w:val="single" w:sz="4" w:space="0" w:color="auto"/>
              <w:right w:val="single" w:sz="4" w:space="0" w:color="auto"/>
            </w:tcBorders>
            <w:vAlign w:val="center"/>
          </w:tcPr>
          <w:p w14:paraId="175D249F" w14:textId="77777777" w:rsidR="00C77363" w:rsidRDefault="00C77363" w:rsidP="004A5E77">
            <w:pPr>
              <w:rPr>
                <w:szCs w:val="21"/>
              </w:rPr>
            </w:pPr>
            <w:r>
              <w:rPr>
                <w:rFonts w:hint="eastAsia"/>
                <w:szCs w:val="21"/>
              </w:rPr>
              <w:t>指导教师审阅意见</w:t>
            </w:r>
          </w:p>
        </w:tc>
        <w:tc>
          <w:tcPr>
            <w:tcW w:w="7279" w:type="dxa"/>
            <w:tcBorders>
              <w:top w:val="single" w:sz="4" w:space="0" w:color="auto"/>
              <w:left w:val="single" w:sz="4" w:space="0" w:color="auto"/>
              <w:bottom w:val="single" w:sz="4" w:space="0" w:color="auto"/>
              <w:right w:val="single" w:sz="4" w:space="0" w:color="auto"/>
            </w:tcBorders>
          </w:tcPr>
          <w:p w14:paraId="6B52A62D" w14:textId="77777777" w:rsidR="00C77363" w:rsidRDefault="00C77363" w:rsidP="004A5E77">
            <w:pPr>
              <w:rPr>
                <w:sz w:val="18"/>
                <w:szCs w:val="18"/>
              </w:rPr>
            </w:pPr>
            <w:r w:rsidRPr="0005244C">
              <w:rPr>
                <w:rFonts w:hint="eastAsia"/>
                <w:szCs w:val="21"/>
              </w:rPr>
              <w:t>对学生上一阶段工作完成情况进行总结评价，指出下一阶段工作需要解决的问题。</w:t>
            </w:r>
          </w:p>
          <w:p w14:paraId="5CBDF1F3" w14:textId="77777777" w:rsidR="00C77363" w:rsidRDefault="00C77363" w:rsidP="004A5E77">
            <w:pPr>
              <w:rPr>
                <w:szCs w:val="28"/>
              </w:rPr>
            </w:pPr>
          </w:p>
          <w:p w14:paraId="7DF7DCCD" w14:textId="77777777" w:rsidR="00C77363" w:rsidRDefault="00C77363" w:rsidP="004A5E77">
            <w:pPr>
              <w:rPr>
                <w:szCs w:val="28"/>
              </w:rPr>
            </w:pPr>
          </w:p>
          <w:p w14:paraId="28DEA966" w14:textId="77777777" w:rsidR="00C77363" w:rsidRDefault="00C77363" w:rsidP="004A5E77">
            <w:pPr>
              <w:rPr>
                <w:szCs w:val="28"/>
              </w:rPr>
            </w:pPr>
          </w:p>
          <w:p w14:paraId="01156A87" w14:textId="77777777" w:rsidR="00C77363" w:rsidRDefault="00C77363" w:rsidP="004A5E77">
            <w:pPr>
              <w:rPr>
                <w:szCs w:val="28"/>
              </w:rPr>
            </w:pPr>
          </w:p>
          <w:p w14:paraId="2DA4608F" w14:textId="77777777" w:rsidR="00C77363" w:rsidRDefault="00C77363" w:rsidP="004A5E77">
            <w:pPr>
              <w:rPr>
                <w:szCs w:val="28"/>
              </w:rPr>
            </w:pPr>
          </w:p>
          <w:p w14:paraId="16192B8A" w14:textId="77777777" w:rsidR="00C77363" w:rsidRDefault="00C77363" w:rsidP="004A5E77">
            <w:pPr>
              <w:rPr>
                <w:szCs w:val="28"/>
              </w:rPr>
            </w:pPr>
          </w:p>
          <w:p w14:paraId="5EA80717" w14:textId="77777777" w:rsidR="00C77363" w:rsidRDefault="00C77363" w:rsidP="004A5E77">
            <w:pPr>
              <w:rPr>
                <w:szCs w:val="28"/>
              </w:rPr>
            </w:pPr>
          </w:p>
          <w:p w14:paraId="6F24D728" w14:textId="77777777" w:rsidR="00C77363" w:rsidRDefault="00C77363" w:rsidP="004A5E77">
            <w:pPr>
              <w:rPr>
                <w:szCs w:val="28"/>
              </w:rPr>
            </w:pPr>
          </w:p>
          <w:p w14:paraId="735EFAEF" w14:textId="77777777" w:rsidR="00C77363" w:rsidRDefault="00C77363" w:rsidP="004A5E77">
            <w:pPr>
              <w:rPr>
                <w:szCs w:val="28"/>
              </w:rPr>
            </w:pPr>
          </w:p>
          <w:p w14:paraId="2C20474D" w14:textId="77777777" w:rsidR="001E4FA0" w:rsidRDefault="001E4FA0" w:rsidP="001E4FA0">
            <w:pPr>
              <w:rPr>
                <w:szCs w:val="28"/>
              </w:rPr>
            </w:pPr>
            <w:r>
              <w:rPr>
                <w:szCs w:val="28"/>
              </w:rPr>
              <w:t xml:space="preserve">                               </w:t>
            </w:r>
            <w:r>
              <w:rPr>
                <w:rFonts w:hint="eastAsia"/>
                <w:szCs w:val="28"/>
              </w:rPr>
              <w:t>指导教师签字：</w:t>
            </w:r>
          </w:p>
          <w:p w14:paraId="6D5C1BB4" w14:textId="77777777" w:rsidR="001E4FA0" w:rsidRDefault="001E4FA0" w:rsidP="001E4FA0">
            <w:pPr>
              <w:rPr>
                <w:szCs w:val="28"/>
              </w:rPr>
            </w:pPr>
          </w:p>
          <w:p w14:paraId="75B78C7E" w14:textId="019FB437" w:rsidR="00C77363" w:rsidRDefault="001E4FA0" w:rsidP="001E4FA0">
            <w:pPr>
              <w:rPr>
                <w:szCs w:val="28"/>
              </w:rPr>
            </w:pPr>
            <w:r>
              <w:rPr>
                <w:szCs w:val="28"/>
              </w:rPr>
              <w:t xml:space="preserve">                                                </w:t>
            </w:r>
            <w:r>
              <w:rPr>
                <w:rFonts w:hint="eastAsia"/>
                <w:szCs w:val="28"/>
              </w:rPr>
              <w:t>年</w:t>
            </w:r>
            <w:r>
              <w:rPr>
                <w:szCs w:val="28"/>
              </w:rPr>
              <w:t xml:space="preserve">  </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 xml:space="preserve"> </w:t>
            </w:r>
            <w:r>
              <w:rPr>
                <w:szCs w:val="28"/>
              </w:rPr>
              <w:t xml:space="preserve"> </w:t>
            </w:r>
            <w:r>
              <w:rPr>
                <w:rFonts w:hint="eastAsia"/>
                <w:szCs w:val="28"/>
              </w:rPr>
              <w:t>日</w:t>
            </w:r>
          </w:p>
        </w:tc>
      </w:tr>
    </w:tbl>
    <w:p w14:paraId="13DF9A92" w14:textId="77777777" w:rsidR="00C77363" w:rsidRDefault="00C77363" w:rsidP="004A5E77">
      <w:pPr>
        <w:ind w:leftChars="142" w:left="298" w:firstLineChars="98" w:firstLine="148"/>
        <w:rPr>
          <w:b/>
          <w:sz w:val="15"/>
          <w:szCs w:val="15"/>
        </w:rPr>
      </w:pPr>
      <w:r>
        <w:rPr>
          <w:rFonts w:hint="eastAsia"/>
          <w:b/>
          <w:sz w:val="15"/>
          <w:szCs w:val="15"/>
        </w:rPr>
        <w:t>注：</w:t>
      </w:r>
      <w:r>
        <w:rPr>
          <w:b/>
          <w:sz w:val="15"/>
          <w:szCs w:val="15"/>
        </w:rPr>
        <w:t>1</w:t>
      </w:r>
      <w:r>
        <w:rPr>
          <w:rFonts w:hint="eastAsia"/>
          <w:b/>
          <w:sz w:val="15"/>
          <w:szCs w:val="15"/>
        </w:rPr>
        <w:t>、每完成一项阶段性工作后填写一次。</w:t>
      </w:r>
      <w:r w:rsidR="000271F6">
        <w:rPr>
          <w:rFonts w:hint="eastAsia"/>
          <w:b/>
          <w:sz w:val="15"/>
          <w:szCs w:val="15"/>
        </w:rPr>
        <w:t xml:space="preserve">    </w:t>
      </w:r>
      <w:r>
        <w:rPr>
          <w:b/>
          <w:sz w:val="15"/>
          <w:szCs w:val="15"/>
        </w:rPr>
        <w:t>2</w:t>
      </w:r>
      <w:r>
        <w:rPr>
          <w:rFonts w:hint="eastAsia"/>
          <w:b/>
          <w:sz w:val="15"/>
          <w:szCs w:val="15"/>
        </w:rPr>
        <w:t>、</w:t>
      </w:r>
      <w:r>
        <w:rPr>
          <w:b/>
          <w:sz w:val="15"/>
          <w:szCs w:val="15"/>
        </w:rPr>
        <w:t>1</w:t>
      </w:r>
      <w:r>
        <w:rPr>
          <w:rFonts w:hint="eastAsia"/>
          <w:b/>
          <w:sz w:val="15"/>
          <w:szCs w:val="15"/>
        </w:rPr>
        <w:t>—</w:t>
      </w:r>
      <w:r>
        <w:rPr>
          <w:rFonts w:hint="eastAsia"/>
          <w:b/>
          <w:sz w:val="15"/>
          <w:szCs w:val="15"/>
        </w:rPr>
        <w:t>2</w:t>
      </w:r>
      <w:r>
        <w:rPr>
          <w:rFonts w:hint="eastAsia"/>
          <w:b/>
          <w:sz w:val="15"/>
          <w:szCs w:val="15"/>
        </w:rPr>
        <w:t>栏由学生本人填写；第</w:t>
      </w:r>
      <w:r>
        <w:rPr>
          <w:rFonts w:hint="eastAsia"/>
          <w:b/>
          <w:sz w:val="15"/>
          <w:szCs w:val="15"/>
        </w:rPr>
        <w:t>3</w:t>
      </w:r>
      <w:r>
        <w:rPr>
          <w:rFonts w:hint="eastAsia"/>
          <w:b/>
          <w:sz w:val="15"/>
          <w:szCs w:val="15"/>
        </w:rPr>
        <w:t>栏由指导教师填写。</w:t>
      </w:r>
    </w:p>
    <w:p w14:paraId="04397D74" w14:textId="54C610CC" w:rsidR="00C77363" w:rsidRDefault="00C77363" w:rsidP="000271F6">
      <w:pPr>
        <w:ind w:leftChars="143" w:left="300" w:firstLineChars="298" w:firstLine="449"/>
        <w:rPr>
          <w:b/>
          <w:sz w:val="15"/>
          <w:szCs w:val="15"/>
        </w:rPr>
      </w:pPr>
      <w:r>
        <w:rPr>
          <w:b/>
          <w:sz w:val="15"/>
          <w:szCs w:val="15"/>
        </w:rPr>
        <w:t>3</w:t>
      </w:r>
      <w:r>
        <w:rPr>
          <w:rFonts w:hint="eastAsia"/>
          <w:b/>
          <w:sz w:val="15"/>
          <w:szCs w:val="15"/>
        </w:rPr>
        <w:t>、使用钢笔或碳素笔填写，字迹要清楚。</w:t>
      </w:r>
      <w:r>
        <w:rPr>
          <w:rFonts w:hint="eastAsia"/>
          <w:b/>
          <w:sz w:val="15"/>
          <w:szCs w:val="15"/>
        </w:rPr>
        <w:t xml:space="preserve"> </w:t>
      </w:r>
      <w:r w:rsidR="000271F6">
        <w:rPr>
          <w:rFonts w:hint="eastAsia"/>
          <w:b/>
          <w:sz w:val="15"/>
          <w:szCs w:val="15"/>
        </w:rPr>
        <w:t xml:space="preserve"> </w:t>
      </w:r>
      <w:r>
        <w:rPr>
          <w:b/>
          <w:sz w:val="15"/>
          <w:szCs w:val="15"/>
        </w:rPr>
        <w:t>4</w:t>
      </w:r>
      <w:r>
        <w:rPr>
          <w:rFonts w:hint="eastAsia"/>
          <w:b/>
          <w:sz w:val="15"/>
          <w:szCs w:val="15"/>
        </w:rPr>
        <w:t>、填写要及时，要实事求是</w:t>
      </w:r>
      <w:r w:rsidR="005A3A0C">
        <w:rPr>
          <w:rFonts w:hint="eastAsia"/>
          <w:b/>
          <w:sz w:val="15"/>
          <w:szCs w:val="15"/>
        </w:rPr>
        <w:t>。</w:t>
      </w:r>
    </w:p>
    <w:p w14:paraId="2C8E7746" w14:textId="77777777" w:rsidR="00C77363" w:rsidRDefault="00C77363" w:rsidP="004A5E77">
      <w:pPr>
        <w:jc w:val="center"/>
        <w:rPr>
          <w:b/>
          <w:szCs w:val="21"/>
        </w:rPr>
      </w:pPr>
      <w:r>
        <w:rPr>
          <w:rFonts w:hint="eastAsia"/>
          <w:b/>
          <w:sz w:val="44"/>
          <w:szCs w:val="44"/>
        </w:rPr>
        <w:lastRenderedPageBreak/>
        <w:t>毕业设计（论文）工作进程记录</w:t>
      </w:r>
      <w:r>
        <w:rPr>
          <w:b/>
          <w:szCs w:val="21"/>
        </w:rPr>
        <w:t xml:space="preserve">    </w:t>
      </w:r>
      <w:r>
        <w:rPr>
          <w:rFonts w:hint="eastAsia"/>
          <w:b/>
          <w:szCs w:val="21"/>
        </w:rPr>
        <w:t>表</w:t>
      </w:r>
      <w:r>
        <w:rPr>
          <w:rFonts w:hint="eastAsia"/>
          <w:b/>
          <w:szCs w:val="21"/>
        </w:rPr>
        <w:t>4</w:t>
      </w:r>
    </w:p>
    <w:tbl>
      <w:tblPr>
        <w:tblW w:w="82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7279"/>
      </w:tblGrid>
      <w:tr w:rsidR="00C77363" w14:paraId="08E470E5" w14:textId="77777777" w:rsidTr="0087006F">
        <w:trPr>
          <w:trHeight w:val="615"/>
          <w:jc w:val="center"/>
        </w:trPr>
        <w:tc>
          <w:tcPr>
            <w:tcW w:w="961" w:type="dxa"/>
            <w:tcBorders>
              <w:top w:val="single" w:sz="4" w:space="0" w:color="auto"/>
              <w:left w:val="single" w:sz="4" w:space="0" w:color="auto"/>
              <w:bottom w:val="single" w:sz="4" w:space="0" w:color="auto"/>
              <w:right w:val="single" w:sz="4" w:space="0" w:color="auto"/>
            </w:tcBorders>
            <w:vAlign w:val="center"/>
          </w:tcPr>
          <w:p w14:paraId="708291BE" w14:textId="77777777" w:rsidR="00C77363" w:rsidRDefault="00C77363" w:rsidP="004A5E77">
            <w:pPr>
              <w:jc w:val="center"/>
              <w:rPr>
                <w:b/>
                <w:szCs w:val="28"/>
              </w:rPr>
            </w:pPr>
            <w:r>
              <w:rPr>
                <w:rFonts w:hint="eastAsia"/>
                <w:b/>
                <w:szCs w:val="28"/>
              </w:rPr>
              <w:t>时间段</w:t>
            </w:r>
          </w:p>
        </w:tc>
        <w:tc>
          <w:tcPr>
            <w:tcW w:w="7279" w:type="dxa"/>
            <w:tcBorders>
              <w:top w:val="single" w:sz="4" w:space="0" w:color="auto"/>
              <w:left w:val="single" w:sz="4" w:space="0" w:color="auto"/>
              <w:bottom w:val="single" w:sz="4" w:space="0" w:color="auto"/>
              <w:right w:val="single" w:sz="4" w:space="0" w:color="auto"/>
            </w:tcBorders>
            <w:vAlign w:val="center"/>
          </w:tcPr>
          <w:p w14:paraId="5C1E13A4" w14:textId="77913743" w:rsidR="00C77363" w:rsidRDefault="00643B67" w:rsidP="004A5E77">
            <w:pPr>
              <w:jc w:val="center"/>
              <w:rPr>
                <w:szCs w:val="28"/>
              </w:rPr>
            </w:pPr>
            <w:r>
              <w:rPr>
                <w:rFonts w:hint="eastAsia"/>
                <w:szCs w:val="28"/>
              </w:rPr>
              <w:t>自</w:t>
            </w:r>
            <w:r>
              <w:rPr>
                <w:szCs w:val="28"/>
              </w:rPr>
              <w:t xml:space="preserve">20  </w:t>
            </w:r>
            <w:r>
              <w:rPr>
                <w:rFonts w:hint="eastAsia"/>
                <w:szCs w:val="28"/>
              </w:rPr>
              <w:t xml:space="preserve"> </w:t>
            </w:r>
            <w:r>
              <w:rPr>
                <w:rFonts w:hint="eastAsia"/>
                <w:szCs w:val="28"/>
              </w:rPr>
              <w:t>年</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日至</w:t>
            </w:r>
            <w:r>
              <w:rPr>
                <w:szCs w:val="28"/>
              </w:rPr>
              <w:t xml:space="preserve">20  </w:t>
            </w:r>
            <w:r>
              <w:rPr>
                <w:rFonts w:hint="eastAsia"/>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C77363" w14:paraId="06FBE14B" w14:textId="77777777" w:rsidTr="0087006F">
        <w:trPr>
          <w:trHeight w:val="7461"/>
          <w:jc w:val="center"/>
        </w:trPr>
        <w:tc>
          <w:tcPr>
            <w:tcW w:w="961" w:type="dxa"/>
            <w:tcBorders>
              <w:top w:val="single" w:sz="4" w:space="0" w:color="auto"/>
              <w:left w:val="single" w:sz="4" w:space="0" w:color="auto"/>
              <w:right w:val="single" w:sz="4" w:space="0" w:color="auto"/>
            </w:tcBorders>
            <w:vAlign w:val="center"/>
          </w:tcPr>
          <w:p w14:paraId="3ECBAD66" w14:textId="26C2E5BF" w:rsidR="00C77363" w:rsidRDefault="00C77363" w:rsidP="004A5E77">
            <w:pPr>
              <w:rPr>
                <w:szCs w:val="28"/>
              </w:rPr>
            </w:pPr>
            <w:r>
              <w:rPr>
                <w:rFonts w:hint="eastAsia"/>
                <w:szCs w:val="28"/>
              </w:rPr>
              <w:t>阶段工作小结及任务</w:t>
            </w:r>
            <w:r w:rsidRPr="0005244C">
              <w:rPr>
                <w:rFonts w:hint="eastAsia"/>
                <w:szCs w:val="28"/>
              </w:rPr>
              <w:t>完成情况评价</w:t>
            </w:r>
          </w:p>
        </w:tc>
        <w:tc>
          <w:tcPr>
            <w:tcW w:w="7279" w:type="dxa"/>
            <w:tcBorders>
              <w:top w:val="single" w:sz="4" w:space="0" w:color="auto"/>
              <w:left w:val="single" w:sz="4" w:space="0" w:color="auto"/>
              <w:right w:val="single" w:sz="4" w:space="0" w:color="auto"/>
            </w:tcBorders>
          </w:tcPr>
          <w:p w14:paraId="26C80257" w14:textId="77777777" w:rsidR="00C77363" w:rsidRPr="0005244C" w:rsidRDefault="00C77363" w:rsidP="004A5E77">
            <w:pPr>
              <w:rPr>
                <w:szCs w:val="21"/>
              </w:rPr>
            </w:pPr>
            <w:r w:rsidRPr="0005244C">
              <w:rPr>
                <w:rFonts w:hint="eastAsia"/>
                <w:szCs w:val="21"/>
              </w:rPr>
              <w:t>本阶段完成的具体工作</w:t>
            </w:r>
            <w:r>
              <w:rPr>
                <w:rFonts w:hint="eastAsia"/>
                <w:szCs w:val="21"/>
              </w:rPr>
              <w:t>回顾及</w:t>
            </w:r>
            <w:r w:rsidRPr="0005244C">
              <w:rPr>
                <w:rFonts w:hint="eastAsia"/>
                <w:szCs w:val="21"/>
              </w:rPr>
              <w:t>完成情况自我评价。</w:t>
            </w:r>
          </w:p>
          <w:p w14:paraId="620E86BD" w14:textId="77777777" w:rsidR="00C77363" w:rsidRDefault="00C77363" w:rsidP="004A5E77">
            <w:pPr>
              <w:rPr>
                <w:szCs w:val="28"/>
              </w:rPr>
            </w:pPr>
          </w:p>
          <w:p w14:paraId="6253F745" w14:textId="77777777" w:rsidR="00C77363" w:rsidRDefault="00C77363" w:rsidP="004A5E77">
            <w:pPr>
              <w:rPr>
                <w:szCs w:val="28"/>
              </w:rPr>
            </w:pPr>
          </w:p>
          <w:p w14:paraId="4A420083" w14:textId="77777777" w:rsidR="00C77363" w:rsidRDefault="00C77363" w:rsidP="004A5E77">
            <w:pPr>
              <w:rPr>
                <w:szCs w:val="28"/>
              </w:rPr>
            </w:pPr>
          </w:p>
          <w:p w14:paraId="611A7163" w14:textId="77777777" w:rsidR="00C77363" w:rsidRDefault="00C77363" w:rsidP="004A5E77">
            <w:pPr>
              <w:rPr>
                <w:szCs w:val="28"/>
              </w:rPr>
            </w:pPr>
          </w:p>
          <w:p w14:paraId="4E7CCDF6" w14:textId="77777777" w:rsidR="00C77363" w:rsidRDefault="00C77363" w:rsidP="004A5E77">
            <w:pPr>
              <w:rPr>
                <w:szCs w:val="28"/>
              </w:rPr>
            </w:pPr>
          </w:p>
          <w:p w14:paraId="24F63EE5" w14:textId="77777777" w:rsidR="00C77363" w:rsidRDefault="00C77363" w:rsidP="004A5E77">
            <w:pPr>
              <w:rPr>
                <w:szCs w:val="28"/>
              </w:rPr>
            </w:pPr>
          </w:p>
          <w:p w14:paraId="15D79995" w14:textId="77777777" w:rsidR="00C77363" w:rsidRDefault="00C77363" w:rsidP="004A5E77">
            <w:pPr>
              <w:rPr>
                <w:szCs w:val="28"/>
              </w:rPr>
            </w:pPr>
          </w:p>
          <w:p w14:paraId="0B2B9A10" w14:textId="77777777" w:rsidR="00C77363" w:rsidRDefault="00C77363" w:rsidP="004A5E77">
            <w:pPr>
              <w:rPr>
                <w:szCs w:val="28"/>
              </w:rPr>
            </w:pPr>
          </w:p>
          <w:p w14:paraId="22C1FC61" w14:textId="77777777" w:rsidR="00C77363" w:rsidRDefault="00C77363" w:rsidP="004A5E77">
            <w:pPr>
              <w:rPr>
                <w:szCs w:val="28"/>
              </w:rPr>
            </w:pPr>
          </w:p>
        </w:tc>
      </w:tr>
      <w:tr w:rsidR="00C77363" w14:paraId="273E6356" w14:textId="77777777" w:rsidTr="0087006F">
        <w:trPr>
          <w:trHeight w:val="4290"/>
          <w:jc w:val="center"/>
        </w:trPr>
        <w:tc>
          <w:tcPr>
            <w:tcW w:w="961" w:type="dxa"/>
            <w:tcBorders>
              <w:top w:val="single" w:sz="4" w:space="0" w:color="auto"/>
              <w:left w:val="single" w:sz="4" w:space="0" w:color="auto"/>
              <w:bottom w:val="single" w:sz="4" w:space="0" w:color="auto"/>
              <w:right w:val="single" w:sz="4" w:space="0" w:color="auto"/>
            </w:tcBorders>
            <w:vAlign w:val="center"/>
          </w:tcPr>
          <w:p w14:paraId="07FEBBBD" w14:textId="77777777" w:rsidR="00C77363" w:rsidRDefault="00C77363" w:rsidP="004A5E77">
            <w:pPr>
              <w:rPr>
                <w:szCs w:val="21"/>
              </w:rPr>
            </w:pPr>
            <w:r>
              <w:rPr>
                <w:rFonts w:hint="eastAsia"/>
                <w:szCs w:val="21"/>
              </w:rPr>
              <w:t>指导教师审阅意见</w:t>
            </w:r>
          </w:p>
        </w:tc>
        <w:tc>
          <w:tcPr>
            <w:tcW w:w="7279" w:type="dxa"/>
            <w:tcBorders>
              <w:top w:val="single" w:sz="4" w:space="0" w:color="auto"/>
              <w:left w:val="single" w:sz="4" w:space="0" w:color="auto"/>
              <w:bottom w:val="single" w:sz="4" w:space="0" w:color="auto"/>
              <w:right w:val="single" w:sz="4" w:space="0" w:color="auto"/>
            </w:tcBorders>
          </w:tcPr>
          <w:p w14:paraId="5274EBB2" w14:textId="77777777" w:rsidR="00C77363" w:rsidRDefault="00C77363" w:rsidP="004A5E77">
            <w:pPr>
              <w:rPr>
                <w:sz w:val="18"/>
                <w:szCs w:val="18"/>
              </w:rPr>
            </w:pPr>
            <w:r w:rsidRPr="0005244C">
              <w:rPr>
                <w:rFonts w:hint="eastAsia"/>
                <w:szCs w:val="21"/>
              </w:rPr>
              <w:t>对学生上一阶段工作完成情况进行总结评价，指出下一阶段工作需要解决的问题。</w:t>
            </w:r>
          </w:p>
          <w:p w14:paraId="6A82E1AE" w14:textId="77777777" w:rsidR="00C77363" w:rsidRDefault="00C77363" w:rsidP="004A5E77">
            <w:pPr>
              <w:rPr>
                <w:szCs w:val="28"/>
              </w:rPr>
            </w:pPr>
          </w:p>
          <w:p w14:paraId="3A18BE22" w14:textId="77777777" w:rsidR="00C77363" w:rsidRDefault="00C77363" w:rsidP="004A5E77">
            <w:pPr>
              <w:rPr>
                <w:szCs w:val="28"/>
              </w:rPr>
            </w:pPr>
          </w:p>
          <w:p w14:paraId="6242E3BC" w14:textId="77777777" w:rsidR="00C77363" w:rsidRDefault="00C77363" w:rsidP="004A5E77">
            <w:pPr>
              <w:rPr>
                <w:szCs w:val="28"/>
              </w:rPr>
            </w:pPr>
          </w:p>
          <w:p w14:paraId="3B2784C7" w14:textId="77777777" w:rsidR="00C77363" w:rsidRDefault="00C77363" w:rsidP="004A5E77">
            <w:pPr>
              <w:rPr>
                <w:szCs w:val="28"/>
              </w:rPr>
            </w:pPr>
          </w:p>
          <w:p w14:paraId="761DAC31" w14:textId="77777777" w:rsidR="00C77363" w:rsidRDefault="00C77363" w:rsidP="004A5E77">
            <w:pPr>
              <w:rPr>
                <w:szCs w:val="28"/>
              </w:rPr>
            </w:pPr>
          </w:p>
          <w:p w14:paraId="6B63D533" w14:textId="77777777" w:rsidR="00C77363" w:rsidRDefault="00C77363" w:rsidP="004A5E77">
            <w:pPr>
              <w:rPr>
                <w:szCs w:val="28"/>
              </w:rPr>
            </w:pPr>
          </w:p>
          <w:p w14:paraId="6FF6FA0A" w14:textId="77777777" w:rsidR="00C77363" w:rsidRDefault="00C77363" w:rsidP="004A5E77">
            <w:pPr>
              <w:rPr>
                <w:szCs w:val="28"/>
              </w:rPr>
            </w:pPr>
          </w:p>
          <w:p w14:paraId="70E33CDA" w14:textId="77777777" w:rsidR="00C77363" w:rsidRDefault="00C77363" w:rsidP="004A5E77">
            <w:pPr>
              <w:rPr>
                <w:szCs w:val="28"/>
              </w:rPr>
            </w:pPr>
          </w:p>
          <w:p w14:paraId="58A274B3" w14:textId="77777777" w:rsidR="00C77363" w:rsidRDefault="00C77363" w:rsidP="004A5E77">
            <w:pPr>
              <w:rPr>
                <w:szCs w:val="28"/>
              </w:rPr>
            </w:pPr>
          </w:p>
          <w:p w14:paraId="245DDB61" w14:textId="77777777" w:rsidR="001E4FA0" w:rsidRDefault="001E4FA0" w:rsidP="001E4FA0">
            <w:pPr>
              <w:rPr>
                <w:szCs w:val="28"/>
              </w:rPr>
            </w:pPr>
            <w:r>
              <w:rPr>
                <w:szCs w:val="28"/>
              </w:rPr>
              <w:t xml:space="preserve">                               </w:t>
            </w:r>
            <w:r>
              <w:rPr>
                <w:rFonts w:hint="eastAsia"/>
                <w:szCs w:val="28"/>
              </w:rPr>
              <w:t>指导教师签字：</w:t>
            </w:r>
          </w:p>
          <w:p w14:paraId="3FB5CF16" w14:textId="77777777" w:rsidR="001E4FA0" w:rsidRDefault="001E4FA0" w:rsidP="001E4FA0">
            <w:pPr>
              <w:rPr>
                <w:szCs w:val="28"/>
              </w:rPr>
            </w:pPr>
          </w:p>
          <w:p w14:paraId="70C095C4" w14:textId="3CD65755" w:rsidR="00C77363" w:rsidRDefault="001E4FA0" w:rsidP="001E4FA0">
            <w:pPr>
              <w:rPr>
                <w:szCs w:val="28"/>
              </w:rPr>
            </w:pPr>
            <w:r>
              <w:rPr>
                <w:szCs w:val="28"/>
              </w:rPr>
              <w:t xml:space="preserve">                                                </w:t>
            </w:r>
            <w:r>
              <w:rPr>
                <w:rFonts w:hint="eastAsia"/>
                <w:szCs w:val="28"/>
              </w:rPr>
              <w:t>年</w:t>
            </w:r>
            <w:r>
              <w:rPr>
                <w:szCs w:val="28"/>
              </w:rPr>
              <w:t xml:space="preserve">  </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 xml:space="preserve"> </w:t>
            </w:r>
            <w:r>
              <w:rPr>
                <w:szCs w:val="28"/>
              </w:rPr>
              <w:t xml:space="preserve"> </w:t>
            </w:r>
            <w:r>
              <w:rPr>
                <w:rFonts w:hint="eastAsia"/>
                <w:szCs w:val="28"/>
              </w:rPr>
              <w:t>日</w:t>
            </w:r>
          </w:p>
        </w:tc>
      </w:tr>
    </w:tbl>
    <w:p w14:paraId="1F7599B5" w14:textId="77777777" w:rsidR="00C77363" w:rsidRDefault="00C77363" w:rsidP="004A5E77">
      <w:pPr>
        <w:ind w:leftChars="142" w:left="298" w:firstLineChars="98" w:firstLine="148"/>
        <w:rPr>
          <w:b/>
          <w:sz w:val="15"/>
          <w:szCs w:val="15"/>
        </w:rPr>
      </w:pPr>
      <w:r>
        <w:rPr>
          <w:rFonts w:hint="eastAsia"/>
          <w:b/>
          <w:sz w:val="15"/>
          <w:szCs w:val="15"/>
        </w:rPr>
        <w:t>注：</w:t>
      </w:r>
      <w:r>
        <w:rPr>
          <w:b/>
          <w:sz w:val="15"/>
          <w:szCs w:val="15"/>
        </w:rPr>
        <w:t>1</w:t>
      </w:r>
      <w:r>
        <w:rPr>
          <w:rFonts w:hint="eastAsia"/>
          <w:b/>
          <w:sz w:val="15"/>
          <w:szCs w:val="15"/>
        </w:rPr>
        <w:t>、每完成一项阶段性工作后填写一次。</w:t>
      </w:r>
      <w:r w:rsidR="000271F6">
        <w:rPr>
          <w:rFonts w:hint="eastAsia"/>
          <w:b/>
          <w:sz w:val="15"/>
          <w:szCs w:val="15"/>
        </w:rPr>
        <w:t xml:space="preserve">   </w:t>
      </w:r>
      <w:r>
        <w:rPr>
          <w:b/>
          <w:sz w:val="15"/>
          <w:szCs w:val="15"/>
        </w:rPr>
        <w:t>2</w:t>
      </w:r>
      <w:r>
        <w:rPr>
          <w:rFonts w:hint="eastAsia"/>
          <w:b/>
          <w:sz w:val="15"/>
          <w:szCs w:val="15"/>
        </w:rPr>
        <w:t>、</w:t>
      </w:r>
      <w:r>
        <w:rPr>
          <w:b/>
          <w:sz w:val="15"/>
          <w:szCs w:val="15"/>
        </w:rPr>
        <w:t>1</w:t>
      </w:r>
      <w:r>
        <w:rPr>
          <w:rFonts w:hint="eastAsia"/>
          <w:b/>
          <w:sz w:val="15"/>
          <w:szCs w:val="15"/>
        </w:rPr>
        <w:t>—</w:t>
      </w:r>
      <w:r>
        <w:rPr>
          <w:rFonts w:hint="eastAsia"/>
          <w:b/>
          <w:sz w:val="15"/>
          <w:szCs w:val="15"/>
        </w:rPr>
        <w:t>2</w:t>
      </w:r>
      <w:r>
        <w:rPr>
          <w:rFonts w:hint="eastAsia"/>
          <w:b/>
          <w:sz w:val="15"/>
          <w:szCs w:val="15"/>
        </w:rPr>
        <w:t>栏由学生本人填写；第</w:t>
      </w:r>
      <w:r>
        <w:rPr>
          <w:rFonts w:hint="eastAsia"/>
          <w:b/>
          <w:sz w:val="15"/>
          <w:szCs w:val="15"/>
        </w:rPr>
        <w:t>3</w:t>
      </w:r>
      <w:r>
        <w:rPr>
          <w:rFonts w:hint="eastAsia"/>
          <w:b/>
          <w:sz w:val="15"/>
          <w:szCs w:val="15"/>
        </w:rPr>
        <w:t>栏由指导教师填写。</w:t>
      </w:r>
    </w:p>
    <w:p w14:paraId="7D9688D2" w14:textId="775676AC" w:rsidR="00C77363" w:rsidRDefault="00C77363" w:rsidP="000271F6">
      <w:pPr>
        <w:ind w:leftChars="143" w:left="300" w:firstLineChars="298" w:firstLine="449"/>
        <w:rPr>
          <w:b/>
          <w:sz w:val="15"/>
          <w:szCs w:val="15"/>
        </w:rPr>
      </w:pPr>
      <w:r>
        <w:rPr>
          <w:b/>
          <w:sz w:val="15"/>
          <w:szCs w:val="15"/>
        </w:rPr>
        <w:t>3</w:t>
      </w:r>
      <w:r>
        <w:rPr>
          <w:rFonts w:hint="eastAsia"/>
          <w:b/>
          <w:sz w:val="15"/>
          <w:szCs w:val="15"/>
        </w:rPr>
        <w:t>、使用钢笔或碳素笔填写，字迹要清楚。</w:t>
      </w:r>
      <w:r>
        <w:rPr>
          <w:rFonts w:hint="eastAsia"/>
          <w:b/>
          <w:sz w:val="15"/>
          <w:szCs w:val="15"/>
        </w:rPr>
        <w:t xml:space="preserve"> </w:t>
      </w:r>
      <w:r>
        <w:rPr>
          <w:b/>
          <w:sz w:val="15"/>
          <w:szCs w:val="15"/>
        </w:rPr>
        <w:t>4</w:t>
      </w:r>
      <w:r>
        <w:rPr>
          <w:rFonts w:hint="eastAsia"/>
          <w:b/>
          <w:sz w:val="15"/>
          <w:szCs w:val="15"/>
        </w:rPr>
        <w:t>、填写要及时，要实事求是</w:t>
      </w:r>
      <w:r w:rsidR="005A3A0C">
        <w:rPr>
          <w:rFonts w:hint="eastAsia"/>
          <w:b/>
          <w:sz w:val="15"/>
          <w:szCs w:val="15"/>
        </w:rPr>
        <w:t>。</w:t>
      </w:r>
    </w:p>
    <w:p w14:paraId="130BD8DA" w14:textId="77777777" w:rsidR="00C77363" w:rsidRDefault="00C77363" w:rsidP="004A5E77">
      <w:pPr>
        <w:jc w:val="center"/>
        <w:rPr>
          <w:b/>
          <w:szCs w:val="21"/>
        </w:rPr>
      </w:pPr>
      <w:r>
        <w:rPr>
          <w:rFonts w:hint="eastAsia"/>
          <w:b/>
          <w:sz w:val="44"/>
          <w:szCs w:val="44"/>
        </w:rPr>
        <w:lastRenderedPageBreak/>
        <w:t>毕业设计（论文）工作进程记录</w:t>
      </w:r>
      <w:r>
        <w:rPr>
          <w:b/>
          <w:szCs w:val="21"/>
        </w:rPr>
        <w:t xml:space="preserve">    </w:t>
      </w:r>
      <w:r>
        <w:rPr>
          <w:rFonts w:hint="eastAsia"/>
          <w:b/>
          <w:szCs w:val="21"/>
        </w:rPr>
        <w:t>表</w:t>
      </w:r>
      <w:r>
        <w:rPr>
          <w:rFonts w:hint="eastAsia"/>
          <w:b/>
          <w:szCs w:val="21"/>
        </w:rPr>
        <w:t>5</w:t>
      </w:r>
    </w:p>
    <w:tbl>
      <w:tblPr>
        <w:tblW w:w="82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7279"/>
      </w:tblGrid>
      <w:tr w:rsidR="00C77363" w14:paraId="0A838346" w14:textId="77777777" w:rsidTr="0087006F">
        <w:trPr>
          <w:trHeight w:val="615"/>
          <w:jc w:val="center"/>
        </w:trPr>
        <w:tc>
          <w:tcPr>
            <w:tcW w:w="961" w:type="dxa"/>
            <w:tcBorders>
              <w:top w:val="single" w:sz="4" w:space="0" w:color="auto"/>
              <w:left w:val="single" w:sz="4" w:space="0" w:color="auto"/>
              <w:bottom w:val="single" w:sz="4" w:space="0" w:color="auto"/>
              <w:right w:val="single" w:sz="4" w:space="0" w:color="auto"/>
            </w:tcBorders>
            <w:vAlign w:val="center"/>
          </w:tcPr>
          <w:p w14:paraId="488AE0B6" w14:textId="77777777" w:rsidR="00C77363" w:rsidRDefault="00C77363" w:rsidP="004A5E77">
            <w:pPr>
              <w:jc w:val="center"/>
              <w:rPr>
                <w:b/>
                <w:szCs w:val="28"/>
              </w:rPr>
            </w:pPr>
            <w:r>
              <w:rPr>
                <w:rFonts w:hint="eastAsia"/>
                <w:b/>
                <w:szCs w:val="28"/>
              </w:rPr>
              <w:t>时间段</w:t>
            </w:r>
          </w:p>
        </w:tc>
        <w:tc>
          <w:tcPr>
            <w:tcW w:w="7279" w:type="dxa"/>
            <w:tcBorders>
              <w:top w:val="single" w:sz="4" w:space="0" w:color="auto"/>
              <w:left w:val="single" w:sz="4" w:space="0" w:color="auto"/>
              <w:bottom w:val="single" w:sz="4" w:space="0" w:color="auto"/>
              <w:right w:val="single" w:sz="4" w:space="0" w:color="auto"/>
            </w:tcBorders>
            <w:vAlign w:val="center"/>
          </w:tcPr>
          <w:p w14:paraId="12DB84D4" w14:textId="7E22913C" w:rsidR="00C77363" w:rsidRDefault="00643B67" w:rsidP="004A5E77">
            <w:pPr>
              <w:jc w:val="center"/>
              <w:rPr>
                <w:szCs w:val="28"/>
              </w:rPr>
            </w:pPr>
            <w:r>
              <w:rPr>
                <w:rFonts w:hint="eastAsia"/>
                <w:szCs w:val="28"/>
              </w:rPr>
              <w:t>自</w:t>
            </w:r>
            <w:r>
              <w:rPr>
                <w:szCs w:val="28"/>
              </w:rPr>
              <w:t xml:space="preserve">20  </w:t>
            </w:r>
            <w:r>
              <w:rPr>
                <w:rFonts w:hint="eastAsia"/>
                <w:szCs w:val="28"/>
              </w:rPr>
              <w:t xml:space="preserve"> </w:t>
            </w:r>
            <w:r>
              <w:rPr>
                <w:rFonts w:hint="eastAsia"/>
                <w:szCs w:val="28"/>
              </w:rPr>
              <w:t>年</w:t>
            </w:r>
            <w:r>
              <w:rPr>
                <w:rFonts w:hint="eastAsia"/>
                <w:szCs w:val="28"/>
              </w:rPr>
              <w:t xml:space="preserve"> </w:t>
            </w:r>
            <w:r>
              <w:rPr>
                <w:szCs w:val="28"/>
              </w:rPr>
              <w:t xml:space="preserve"> </w:t>
            </w:r>
            <w:r>
              <w:rPr>
                <w:rFonts w:hint="eastAsia"/>
                <w:szCs w:val="28"/>
              </w:rPr>
              <w:t>月</w:t>
            </w:r>
            <w:r>
              <w:rPr>
                <w:szCs w:val="28"/>
              </w:rPr>
              <w:t xml:space="preserve">  </w:t>
            </w:r>
            <w:r>
              <w:rPr>
                <w:rFonts w:hint="eastAsia"/>
                <w:szCs w:val="28"/>
              </w:rPr>
              <w:t>日至</w:t>
            </w:r>
            <w:r>
              <w:rPr>
                <w:szCs w:val="28"/>
              </w:rPr>
              <w:t xml:space="preserve">20  </w:t>
            </w:r>
            <w:r>
              <w:rPr>
                <w:rFonts w:hint="eastAsia"/>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C77363" w14:paraId="018B8309" w14:textId="77777777" w:rsidTr="0087006F">
        <w:trPr>
          <w:trHeight w:val="7461"/>
          <w:jc w:val="center"/>
        </w:trPr>
        <w:tc>
          <w:tcPr>
            <w:tcW w:w="961" w:type="dxa"/>
            <w:tcBorders>
              <w:top w:val="single" w:sz="4" w:space="0" w:color="auto"/>
              <w:left w:val="single" w:sz="4" w:space="0" w:color="auto"/>
              <w:right w:val="single" w:sz="4" w:space="0" w:color="auto"/>
            </w:tcBorders>
            <w:vAlign w:val="center"/>
          </w:tcPr>
          <w:p w14:paraId="724FC821" w14:textId="1DF4A489" w:rsidR="00C77363" w:rsidRDefault="00C77363" w:rsidP="004A5E77">
            <w:pPr>
              <w:rPr>
                <w:szCs w:val="28"/>
              </w:rPr>
            </w:pPr>
            <w:r>
              <w:rPr>
                <w:rFonts w:hint="eastAsia"/>
                <w:szCs w:val="28"/>
              </w:rPr>
              <w:t>阶段工作小结及任务</w:t>
            </w:r>
            <w:r w:rsidRPr="0005244C">
              <w:rPr>
                <w:rFonts w:hint="eastAsia"/>
                <w:szCs w:val="28"/>
              </w:rPr>
              <w:t>完成情况评价</w:t>
            </w:r>
          </w:p>
        </w:tc>
        <w:tc>
          <w:tcPr>
            <w:tcW w:w="7279" w:type="dxa"/>
            <w:tcBorders>
              <w:top w:val="single" w:sz="4" w:space="0" w:color="auto"/>
              <w:left w:val="single" w:sz="4" w:space="0" w:color="auto"/>
              <w:right w:val="single" w:sz="4" w:space="0" w:color="auto"/>
            </w:tcBorders>
          </w:tcPr>
          <w:p w14:paraId="79BD8090" w14:textId="77777777" w:rsidR="00C77363" w:rsidRPr="0005244C" w:rsidRDefault="00C77363" w:rsidP="004A5E77">
            <w:pPr>
              <w:rPr>
                <w:szCs w:val="21"/>
              </w:rPr>
            </w:pPr>
            <w:r w:rsidRPr="0005244C">
              <w:rPr>
                <w:rFonts w:hint="eastAsia"/>
                <w:szCs w:val="21"/>
              </w:rPr>
              <w:t>本阶段完成的具体工作</w:t>
            </w:r>
            <w:r>
              <w:rPr>
                <w:rFonts w:hint="eastAsia"/>
                <w:szCs w:val="21"/>
              </w:rPr>
              <w:t>回顾及</w:t>
            </w:r>
            <w:r w:rsidRPr="0005244C">
              <w:rPr>
                <w:rFonts w:hint="eastAsia"/>
                <w:szCs w:val="21"/>
              </w:rPr>
              <w:t>完成情况自我评价。</w:t>
            </w:r>
          </w:p>
          <w:p w14:paraId="75FA07C6" w14:textId="77777777" w:rsidR="00C77363" w:rsidRDefault="00C77363" w:rsidP="004A5E77">
            <w:pPr>
              <w:rPr>
                <w:szCs w:val="28"/>
              </w:rPr>
            </w:pPr>
          </w:p>
          <w:p w14:paraId="140933B0" w14:textId="77777777" w:rsidR="00C77363" w:rsidRDefault="00C77363" w:rsidP="004A5E77">
            <w:pPr>
              <w:rPr>
                <w:szCs w:val="28"/>
              </w:rPr>
            </w:pPr>
          </w:p>
          <w:p w14:paraId="4010AB0C" w14:textId="77777777" w:rsidR="00C77363" w:rsidRDefault="00C77363" w:rsidP="004A5E77">
            <w:pPr>
              <w:rPr>
                <w:szCs w:val="28"/>
              </w:rPr>
            </w:pPr>
          </w:p>
          <w:p w14:paraId="5A7EC978" w14:textId="77777777" w:rsidR="00C77363" w:rsidRDefault="00C77363" w:rsidP="004A5E77">
            <w:pPr>
              <w:rPr>
                <w:szCs w:val="28"/>
              </w:rPr>
            </w:pPr>
          </w:p>
          <w:p w14:paraId="4D03DFD4" w14:textId="77777777" w:rsidR="00C77363" w:rsidRDefault="00C77363" w:rsidP="004A5E77">
            <w:pPr>
              <w:rPr>
                <w:szCs w:val="28"/>
              </w:rPr>
            </w:pPr>
          </w:p>
          <w:p w14:paraId="28AE9CB0" w14:textId="77777777" w:rsidR="00C77363" w:rsidRDefault="00C77363" w:rsidP="004A5E77">
            <w:pPr>
              <w:rPr>
                <w:szCs w:val="28"/>
              </w:rPr>
            </w:pPr>
          </w:p>
          <w:p w14:paraId="4DBDC927" w14:textId="77777777" w:rsidR="00C77363" w:rsidRDefault="00C77363" w:rsidP="004A5E77">
            <w:pPr>
              <w:rPr>
                <w:szCs w:val="28"/>
              </w:rPr>
            </w:pPr>
          </w:p>
          <w:p w14:paraId="04DAC65F" w14:textId="77777777" w:rsidR="00C77363" w:rsidRDefault="00C77363" w:rsidP="004A5E77">
            <w:pPr>
              <w:rPr>
                <w:szCs w:val="28"/>
              </w:rPr>
            </w:pPr>
          </w:p>
          <w:p w14:paraId="57F8DEE3" w14:textId="77777777" w:rsidR="00C77363" w:rsidRDefault="00C77363" w:rsidP="004A5E77">
            <w:pPr>
              <w:rPr>
                <w:szCs w:val="28"/>
              </w:rPr>
            </w:pPr>
          </w:p>
        </w:tc>
      </w:tr>
      <w:tr w:rsidR="00C77363" w14:paraId="6E2DDF52" w14:textId="77777777" w:rsidTr="0087006F">
        <w:trPr>
          <w:trHeight w:val="4290"/>
          <w:jc w:val="center"/>
        </w:trPr>
        <w:tc>
          <w:tcPr>
            <w:tcW w:w="961" w:type="dxa"/>
            <w:tcBorders>
              <w:top w:val="single" w:sz="4" w:space="0" w:color="auto"/>
              <w:left w:val="single" w:sz="4" w:space="0" w:color="auto"/>
              <w:bottom w:val="single" w:sz="4" w:space="0" w:color="auto"/>
              <w:right w:val="single" w:sz="4" w:space="0" w:color="auto"/>
            </w:tcBorders>
            <w:vAlign w:val="center"/>
          </w:tcPr>
          <w:p w14:paraId="602E9834" w14:textId="77777777" w:rsidR="00C77363" w:rsidRDefault="00C77363" w:rsidP="004A5E77">
            <w:pPr>
              <w:rPr>
                <w:szCs w:val="21"/>
              </w:rPr>
            </w:pPr>
            <w:r>
              <w:rPr>
                <w:rFonts w:hint="eastAsia"/>
                <w:szCs w:val="21"/>
              </w:rPr>
              <w:t>指导教师审阅意见</w:t>
            </w:r>
          </w:p>
        </w:tc>
        <w:tc>
          <w:tcPr>
            <w:tcW w:w="7279" w:type="dxa"/>
            <w:tcBorders>
              <w:top w:val="single" w:sz="4" w:space="0" w:color="auto"/>
              <w:left w:val="single" w:sz="4" w:space="0" w:color="auto"/>
              <w:bottom w:val="single" w:sz="4" w:space="0" w:color="auto"/>
              <w:right w:val="single" w:sz="4" w:space="0" w:color="auto"/>
            </w:tcBorders>
          </w:tcPr>
          <w:p w14:paraId="7691FBF9" w14:textId="77777777" w:rsidR="00C77363" w:rsidRDefault="00C77363" w:rsidP="004A5E77">
            <w:pPr>
              <w:rPr>
                <w:sz w:val="18"/>
                <w:szCs w:val="18"/>
              </w:rPr>
            </w:pPr>
            <w:r w:rsidRPr="0005244C">
              <w:rPr>
                <w:rFonts w:hint="eastAsia"/>
                <w:szCs w:val="21"/>
              </w:rPr>
              <w:t>对学生上一阶段工作完成情况进行总结评价，指出下一阶段工作需要解决的问题。</w:t>
            </w:r>
          </w:p>
          <w:p w14:paraId="597C7924" w14:textId="77777777" w:rsidR="00C77363" w:rsidRDefault="00C77363" w:rsidP="004A5E77">
            <w:pPr>
              <w:rPr>
                <w:szCs w:val="28"/>
              </w:rPr>
            </w:pPr>
          </w:p>
          <w:p w14:paraId="17403352" w14:textId="77777777" w:rsidR="00C77363" w:rsidRDefault="00C77363" w:rsidP="004A5E77">
            <w:pPr>
              <w:rPr>
                <w:szCs w:val="28"/>
              </w:rPr>
            </w:pPr>
          </w:p>
          <w:p w14:paraId="14FD9115" w14:textId="77777777" w:rsidR="00C77363" w:rsidRDefault="00C77363" w:rsidP="004A5E77">
            <w:pPr>
              <w:rPr>
                <w:szCs w:val="28"/>
              </w:rPr>
            </w:pPr>
          </w:p>
          <w:p w14:paraId="5EB38042" w14:textId="77777777" w:rsidR="00C77363" w:rsidRDefault="00C77363" w:rsidP="004A5E77">
            <w:pPr>
              <w:rPr>
                <w:szCs w:val="28"/>
              </w:rPr>
            </w:pPr>
          </w:p>
          <w:p w14:paraId="274C5592" w14:textId="77777777" w:rsidR="00C77363" w:rsidRDefault="00C77363" w:rsidP="004A5E77">
            <w:pPr>
              <w:rPr>
                <w:szCs w:val="28"/>
              </w:rPr>
            </w:pPr>
          </w:p>
          <w:p w14:paraId="367B839A" w14:textId="77777777" w:rsidR="00C77363" w:rsidRDefault="00C77363" w:rsidP="004A5E77">
            <w:pPr>
              <w:rPr>
                <w:szCs w:val="28"/>
              </w:rPr>
            </w:pPr>
          </w:p>
          <w:p w14:paraId="3B748250" w14:textId="77777777" w:rsidR="00C77363" w:rsidRDefault="00C77363" w:rsidP="004A5E77">
            <w:pPr>
              <w:rPr>
                <w:szCs w:val="28"/>
              </w:rPr>
            </w:pPr>
          </w:p>
          <w:p w14:paraId="523C8D4C" w14:textId="77777777" w:rsidR="00C77363" w:rsidRDefault="00C77363" w:rsidP="004A5E77">
            <w:pPr>
              <w:rPr>
                <w:szCs w:val="28"/>
              </w:rPr>
            </w:pPr>
          </w:p>
          <w:p w14:paraId="780584D5" w14:textId="0BF595B3" w:rsidR="00C77363" w:rsidRDefault="00C77363" w:rsidP="004A5E77">
            <w:pPr>
              <w:rPr>
                <w:szCs w:val="28"/>
              </w:rPr>
            </w:pPr>
            <w:r>
              <w:rPr>
                <w:szCs w:val="28"/>
              </w:rPr>
              <w:t xml:space="preserve">                               </w:t>
            </w:r>
            <w:r>
              <w:rPr>
                <w:rFonts w:hint="eastAsia"/>
                <w:szCs w:val="28"/>
              </w:rPr>
              <w:t>指导教师签字：</w:t>
            </w:r>
          </w:p>
          <w:p w14:paraId="677CBD3B" w14:textId="77777777" w:rsidR="001E4FA0" w:rsidRDefault="001E4FA0" w:rsidP="004A5E77">
            <w:pPr>
              <w:rPr>
                <w:szCs w:val="28"/>
              </w:rPr>
            </w:pPr>
          </w:p>
          <w:p w14:paraId="06C5D29F" w14:textId="022639AA" w:rsidR="00C77363" w:rsidRDefault="00C77363" w:rsidP="00534679">
            <w:pPr>
              <w:rPr>
                <w:szCs w:val="28"/>
              </w:rPr>
            </w:pPr>
            <w:r>
              <w:rPr>
                <w:szCs w:val="28"/>
              </w:rPr>
              <w:t xml:space="preserve">                                              </w:t>
            </w:r>
            <w:r w:rsidR="001E4FA0">
              <w:rPr>
                <w:szCs w:val="28"/>
              </w:rPr>
              <w:t xml:space="preserve">  </w:t>
            </w:r>
            <w:r>
              <w:rPr>
                <w:rFonts w:hint="eastAsia"/>
                <w:szCs w:val="28"/>
              </w:rPr>
              <w:t>年</w:t>
            </w:r>
            <w:r>
              <w:rPr>
                <w:szCs w:val="28"/>
              </w:rPr>
              <w:t xml:space="preserve"> </w:t>
            </w:r>
            <w:r w:rsidR="001E4FA0">
              <w:rPr>
                <w:szCs w:val="28"/>
              </w:rPr>
              <w:t xml:space="preserve"> </w:t>
            </w:r>
            <w:r>
              <w:rPr>
                <w:rFonts w:hint="eastAsia"/>
                <w:szCs w:val="28"/>
              </w:rPr>
              <w:t xml:space="preserve"> </w:t>
            </w:r>
            <w:r>
              <w:rPr>
                <w:szCs w:val="28"/>
              </w:rPr>
              <w:t xml:space="preserve"> </w:t>
            </w:r>
            <w:r>
              <w:rPr>
                <w:rFonts w:hint="eastAsia"/>
                <w:szCs w:val="28"/>
              </w:rPr>
              <w:t>月</w:t>
            </w:r>
            <w:r>
              <w:rPr>
                <w:szCs w:val="28"/>
              </w:rPr>
              <w:t xml:space="preserve"> </w:t>
            </w:r>
            <w:r w:rsidR="001E4FA0">
              <w:rPr>
                <w:szCs w:val="28"/>
              </w:rPr>
              <w:t xml:space="preserve"> </w:t>
            </w:r>
            <w:r>
              <w:rPr>
                <w:rFonts w:hint="eastAsia"/>
                <w:szCs w:val="28"/>
              </w:rPr>
              <w:t xml:space="preserve"> </w:t>
            </w:r>
            <w:r>
              <w:rPr>
                <w:szCs w:val="28"/>
              </w:rPr>
              <w:t xml:space="preserve"> </w:t>
            </w:r>
            <w:r>
              <w:rPr>
                <w:rFonts w:hint="eastAsia"/>
                <w:szCs w:val="28"/>
              </w:rPr>
              <w:t>日</w:t>
            </w:r>
          </w:p>
        </w:tc>
      </w:tr>
    </w:tbl>
    <w:p w14:paraId="70DD4A84" w14:textId="77777777" w:rsidR="00C77363" w:rsidRDefault="00C77363" w:rsidP="004A5E77">
      <w:pPr>
        <w:ind w:leftChars="142" w:left="298" w:firstLineChars="98" w:firstLine="148"/>
        <w:rPr>
          <w:b/>
          <w:sz w:val="15"/>
          <w:szCs w:val="15"/>
        </w:rPr>
      </w:pPr>
      <w:r>
        <w:rPr>
          <w:rFonts w:hint="eastAsia"/>
          <w:b/>
          <w:sz w:val="15"/>
          <w:szCs w:val="15"/>
        </w:rPr>
        <w:t>注：</w:t>
      </w:r>
      <w:r>
        <w:rPr>
          <w:b/>
          <w:sz w:val="15"/>
          <w:szCs w:val="15"/>
        </w:rPr>
        <w:t>1</w:t>
      </w:r>
      <w:r>
        <w:rPr>
          <w:rFonts w:hint="eastAsia"/>
          <w:b/>
          <w:sz w:val="15"/>
          <w:szCs w:val="15"/>
        </w:rPr>
        <w:t>、每完成一项阶段性工作后填写一次。</w:t>
      </w:r>
      <w:r w:rsidR="000271F6">
        <w:rPr>
          <w:rFonts w:hint="eastAsia"/>
          <w:b/>
          <w:sz w:val="15"/>
          <w:szCs w:val="15"/>
        </w:rPr>
        <w:t xml:space="preserve">    </w:t>
      </w:r>
      <w:r>
        <w:rPr>
          <w:b/>
          <w:sz w:val="15"/>
          <w:szCs w:val="15"/>
        </w:rPr>
        <w:t>2</w:t>
      </w:r>
      <w:r>
        <w:rPr>
          <w:rFonts w:hint="eastAsia"/>
          <w:b/>
          <w:sz w:val="15"/>
          <w:szCs w:val="15"/>
        </w:rPr>
        <w:t>、</w:t>
      </w:r>
      <w:r>
        <w:rPr>
          <w:b/>
          <w:sz w:val="15"/>
          <w:szCs w:val="15"/>
        </w:rPr>
        <w:t>1</w:t>
      </w:r>
      <w:r>
        <w:rPr>
          <w:rFonts w:hint="eastAsia"/>
          <w:b/>
          <w:sz w:val="15"/>
          <w:szCs w:val="15"/>
        </w:rPr>
        <w:t>—</w:t>
      </w:r>
      <w:r>
        <w:rPr>
          <w:rFonts w:hint="eastAsia"/>
          <w:b/>
          <w:sz w:val="15"/>
          <w:szCs w:val="15"/>
        </w:rPr>
        <w:t>2</w:t>
      </w:r>
      <w:r>
        <w:rPr>
          <w:rFonts w:hint="eastAsia"/>
          <w:b/>
          <w:sz w:val="15"/>
          <w:szCs w:val="15"/>
        </w:rPr>
        <w:t>栏由学生本人填写；第</w:t>
      </w:r>
      <w:r>
        <w:rPr>
          <w:rFonts w:hint="eastAsia"/>
          <w:b/>
          <w:sz w:val="15"/>
          <w:szCs w:val="15"/>
        </w:rPr>
        <w:t>3</w:t>
      </w:r>
      <w:r>
        <w:rPr>
          <w:rFonts w:hint="eastAsia"/>
          <w:b/>
          <w:sz w:val="15"/>
          <w:szCs w:val="15"/>
        </w:rPr>
        <w:t>栏由指导教师填写。</w:t>
      </w:r>
    </w:p>
    <w:p w14:paraId="7480A25C" w14:textId="5BFD432A" w:rsidR="006B0094" w:rsidRDefault="00C77363" w:rsidP="000271F6">
      <w:pPr>
        <w:ind w:leftChars="143" w:left="300" w:firstLineChars="298" w:firstLine="449"/>
        <w:rPr>
          <w:b/>
          <w:sz w:val="15"/>
          <w:szCs w:val="15"/>
        </w:rPr>
      </w:pPr>
      <w:r>
        <w:rPr>
          <w:b/>
          <w:sz w:val="15"/>
          <w:szCs w:val="15"/>
        </w:rPr>
        <w:t>3</w:t>
      </w:r>
      <w:r>
        <w:rPr>
          <w:rFonts w:hint="eastAsia"/>
          <w:b/>
          <w:sz w:val="15"/>
          <w:szCs w:val="15"/>
        </w:rPr>
        <w:t>、使用钢笔或碳素笔填写，字迹要清楚。</w:t>
      </w:r>
      <w:r w:rsidR="000271F6">
        <w:rPr>
          <w:rFonts w:hint="eastAsia"/>
          <w:b/>
          <w:sz w:val="15"/>
          <w:szCs w:val="15"/>
        </w:rPr>
        <w:t xml:space="preserve"> </w:t>
      </w:r>
      <w:r>
        <w:rPr>
          <w:rFonts w:hint="eastAsia"/>
          <w:b/>
          <w:sz w:val="15"/>
          <w:szCs w:val="15"/>
        </w:rPr>
        <w:t xml:space="preserve"> </w:t>
      </w:r>
      <w:r>
        <w:rPr>
          <w:b/>
          <w:sz w:val="15"/>
          <w:szCs w:val="15"/>
        </w:rPr>
        <w:t>4</w:t>
      </w:r>
      <w:r>
        <w:rPr>
          <w:rFonts w:hint="eastAsia"/>
          <w:b/>
          <w:sz w:val="15"/>
          <w:szCs w:val="15"/>
        </w:rPr>
        <w:t>、填写要及时，要实事求是</w:t>
      </w:r>
      <w:r w:rsidR="00A869B7">
        <w:rPr>
          <w:rFonts w:hint="eastAsia"/>
          <w:b/>
          <w:sz w:val="15"/>
          <w:szCs w:val="15"/>
        </w:rPr>
        <w:t>。</w:t>
      </w:r>
    </w:p>
    <w:p w14:paraId="6A3A0F78" w14:textId="77777777" w:rsidR="00C11C71" w:rsidRPr="005E5C60" w:rsidRDefault="006B0094" w:rsidP="00C11C71">
      <w:pPr>
        <w:jc w:val="center"/>
        <w:rPr>
          <w:rFonts w:ascii="宋体" w:hAnsi="宋体"/>
          <w:b/>
          <w:sz w:val="24"/>
        </w:rPr>
      </w:pPr>
      <w:r>
        <w:rPr>
          <w:b/>
          <w:sz w:val="15"/>
          <w:szCs w:val="15"/>
        </w:rPr>
        <w:br w:type="page"/>
      </w:r>
      <w:bookmarkStart w:id="0" w:name="OLE_LINK3"/>
      <w:bookmarkStart w:id="1" w:name="OLE_LINK57"/>
      <w:r w:rsidR="00C11C71" w:rsidRPr="005E5C60">
        <w:rPr>
          <w:b/>
          <w:sz w:val="36"/>
          <w:szCs w:val="36"/>
        </w:rPr>
        <w:lastRenderedPageBreak/>
        <w:t>毕业设计（论文）中期检查报告</w:t>
      </w:r>
      <w:bookmarkEnd w:id="0"/>
      <w:bookmarkEnd w:id="1"/>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0"/>
        <w:gridCol w:w="2073"/>
        <w:gridCol w:w="1133"/>
        <w:gridCol w:w="1689"/>
        <w:gridCol w:w="1032"/>
        <w:gridCol w:w="1522"/>
      </w:tblGrid>
      <w:tr w:rsidR="00C11C71" w14:paraId="61414574" w14:textId="77777777" w:rsidTr="00CF5FCB">
        <w:trPr>
          <w:trHeight w:val="425"/>
        </w:trPr>
        <w:tc>
          <w:tcPr>
            <w:tcW w:w="911" w:type="dxa"/>
            <w:vAlign w:val="center"/>
          </w:tcPr>
          <w:p w14:paraId="5070667A" w14:textId="77777777" w:rsidR="00C11C71" w:rsidRPr="00921A70" w:rsidRDefault="00C11C71" w:rsidP="00CF5FCB">
            <w:pPr>
              <w:jc w:val="center"/>
              <w:rPr>
                <w:b/>
              </w:rPr>
            </w:pPr>
            <w:r w:rsidRPr="00921A70">
              <w:rPr>
                <w:b/>
              </w:rPr>
              <w:t>姓名</w:t>
            </w:r>
          </w:p>
        </w:tc>
        <w:tc>
          <w:tcPr>
            <w:tcW w:w="2074" w:type="dxa"/>
            <w:vAlign w:val="center"/>
          </w:tcPr>
          <w:p w14:paraId="03184824" w14:textId="77777777" w:rsidR="00C11C71" w:rsidRDefault="00C11C71" w:rsidP="00CF5FCB">
            <w:pPr>
              <w:jc w:val="center"/>
            </w:pPr>
          </w:p>
        </w:tc>
        <w:tc>
          <w:tcPr>
            <w:tcW w:w="1133" w:type="dxa"/>
            <w:vAlign w:val="center"/>
          </w:tcPr>
          <w:p w14:paraId="55943D2E" w14:textId="77777777" w:rsidR="00C11C71" w:rsidRPr="00921A70" w:rsidRDefault="00C11C71" w:rsidP="00CF5FCB">
            <w:pPr>
              <w:jc w:val="center"/>
              <w:rPr>
                <w:b/>
              </w:rPr>
            </w:pPr>
            <w:r w:rsidRPr="00921A70">
              <w:rPr>
                <w:b/>
              </w:rPr>
              <w:t>学号</w:t>
            </w:r>
          </w:p>
        </w:tc>
        <w:tc>
          <w:tcPr>
            <w:tcW w:w="1689" w:type="dxa"/>
            <w:vAlign w:val="center"/>
          </w:tcPr>
          <w:p w14:paraId="32FBFF15" w14:textId="77777777" w:rsidR="00C11C71" w:rsidRDefault="00C11C71" w:rsidP="00CF5FCB">
            <w:pPr>
              <w:jc w:val="center"/>
            </w:pPr>
          </w:p>
        </w:tc>
        <w:tc>
          <w:tcPr>
            <w:tcW w:w="1032" w:type="dxa"/>
            <w:vAlign w:val="center"/>
          </w:tcPr>
          <w:p w14:paraId="08758C4B" w14:textId="77777777" w:rsidR="00C11C71" w:rsidRPr="00921A70" w:rsidRDefault="00C11C71" w:rsidP="00CF5FCB">
            <w:pPr>
              <w:jc w:val="center"/>
              <w:rPr>
                <w:b/>
              </w:rPr>
            </w:pPr>
            <w:r w:rsidRPr="00921A70">
              <w:rPr>
                <w:b/>
              </w:rPr>
              <w:t>指导教师</w:t>
            </w:r>
          </w:p>
        </w:tc>
        <w:tc>
          <w:tcPr>
            <w:tcW w:w="1520" w:type="dxa"/>
            <w:vAlign w:val="center"/>
          </w:tcPr>
          <w:p w14:paraId="2093CD8C" w14:textId="77777777" w:rsidR="00C11C71" w:rsidRDefault="00C11C71" w:rsidP="00CF5FCB">
            <w:pPr>
              <w:jc w:val="center"/>
            </w:pPr>
          </w:p>
        </w:tc>
      </w:tr>
      <w:tr w:rsidR="00C11C71" w14:paraId="02999804" w14:textId="77777777" w:rsidTr="00CF5FCB">
        <w:trPr>
          <w:trHeight w:val="426"/>
        </w:trPr>
        <w:tc>
          <w:tcPr>
            <w:tcW w:w="911" w:type="dxa"/>
            <w:vAlign w:val="center"/>
          </w:tcPr>
          <w:p w14:paraId="20126BED" w14:textId="77777777" w:rsidR="00C11C71" w:rsidRPr="00921A70" w:rsidRDefault="00C11C71" w:rsidP="00CF5FCB">
            <w:pPr>
              <w:jc w:val="center"/>
              <w:rPr>
                <w:b/>
              </w:rPr>
            </w:pPr>
            <w:r w:rsidRPr="00921A70">
              <w:rPr>
                <w:b/>
              </w:rPr>
              <w:t>专业</w:t>
            </w:r>
          </w:p>
        </w:tc>
        <w:tc>
          <w:tcPr>
            <w:tcW w:w="2074" w:type="dxa"/>
            <w:vAlign w:val="center"/>
          </w:tcPr>
          <w:p w14:paraId="7DC33571" w14:textId="77777777" w:rsidR="00C11C71" w:rsidRDefault="00C11C71" w:rsidP="00CF5FCB">
            <w:pPr>
              <w:jc w:val="center"/>
            </w:pPr>
          </w:p>
        </w:tc>
        <w:tc>
          <w:tcPr>
            <w:tcW w:w="1133" w:type="dxa"/>
            <w:vAlign w:val="center"/>
          </w:tcPr>
          <w:p w14:paraId="44E621CB" w14:textId="77777777" w:rsidR="00C11C71" w:rsidRPr="00921A70" w:rsidRDefault="00C11C71" w:rsidP="00CF5FCB">
            <w:pPr>
              <w:jc w:val="center"/>
              <w:rPr>
                <w:b/>
              </w:rPr>
            </w:pPr>
            <w:r w:rsidRPr="00921A70">
              <w:rPr>
                <w:rFonts w:hint="eastAsia"/>
                <w:b/>
              </w:rPr>
              <w:t>班级</w:t>
            </w:r>
          </w:p>
        </w:tc>
        <w:tc>
          <w:tcPr>
            <w:tcW w:w="4241" w:type="dxa"/>
            <w:gridSpan w:val="3"/>
            <w:vAlign w:val="center"/>
          </w:tcPr>
          <w:p w14:paraId="4BAB383F" w14:textId="77777777" w:rsidR="00C11C71" w:rsidRDefault="00C11C71" w:rsidP="00CF5FCB">
            <w:pPr>
              <w:jc w:val="center"/>
            </w:pPr>
          </w:p>
        </w:tc>
      </w:tr>
      <w:tr w:rsidR="00C11C71" w14:paraId="69FC033D" w14:textId="77777777" w:rsidTr="00CF5FCB">
        <w:trPr>
          <w:trHeight w:val="430"/>
        </w:trPr>
        <w:tc>
          <w:tcPr>
            <w:tcW w:w="2985" w:type="dxa"/>
            <w:gridSpan w:val="2"/>
            <w:vAlign w:val="center"/>
          </w:tcPr>
          <w:p w14:paraId="59697DBC" w14:textId="77777777" w:rsidR="00C11C71" w:rsidRPr="00921A70" w:rsidRDefault="00C11C71" w:rsidP="00CF5FCB">
            <w:pPr>
              <w:jc w:val="center"/>
              <w:rPr>
                <w:b/>
              </w:rPr>
            </w:pPr>
            <w:r w:rsidRPr="00921A70">
              <w:rPr>
                <w:b/>
              </w:rPr>
              <w:t>毕业设计</w:t>
            </w:r>
            <w:r w:rsidRPr="00921A70">
              <w:rPr>
                <w:b/>
              </w:rPr>
              <w:t>(</w:t>
            </w:r>
            <w:r w:rsidRPr="00921A70">
              <w:rPr>
                <w:b/>
              </w:rPr>
              <w:t>论文</w:t>
            </w:r>
            <w:r w:rsidRPr="00921A70">
              <w:rPr>
                <w:b/>
              </w:rPr>
              <w:t>)</w:t>
            </w:r>
            <w:r w:rsidRPr="00921A70">
              <w:rPr>
                <w:rFonts w:hint="eastAsia"/>
                <w:b/>
              </w:rPr>
              <w:t>课题名称</w:t>
            </w:r>
          </w:p>
        </w:tc>
        <w:tc>
          <w:tcPr>
            <w:tcW w:w="5374" w:type="dxa"/>
            <w:gridSpan w:val="4"/>
            <w:vAlign w:val="center"/>
          </w:tcPr>
          <w:p w14:paraId="3F097C8D" w14:textId="77777777" w:rsidR="00C11C71" w:rsidRDefault="00C11C71" w:rsidP="00CF5FCB">
            <w:pPr>
              <w:ind w:firstLineChars="300" w:firstLine="630"/>
              <w:jc w:val="center"/>
            </w:pPr>
          </w:p>
        </w:tc>
      </w:tr>
      <w:tr w:rsidR="00C11C71" w14:paraId="746A9682" w14:textId="77777777" w:rsidTr="00CF5FCB">
        <w:trPr>
          <w:trHeight w:val="6072"/>
        </w:trPr>
        <w:tc>
          <w:tcPr>
            <w:tcW w:w="8359" w:type="dxa"/>
            <w:gridSpan w:val="6"/>
          </w:tcPr>
          <w:p w14:paraId="04152915" w14:textId="77777777" w:rsidR="00C11C71" w:rsidRPr="00921A70" w:rsidRDefault="00C11C71" w:rsidP="00CF5FCB">
            <w:pPr>
              <w:ind w:firstLineChars="100" w:firstLine="211"/>
              <w:rPr>
                <w:b/>
              </w:rPr>
            </w:pPr>
            <w:r w:rsidRPr="00921A70">
              <w:rPr>
                <w:b/>
              </w:rPr>
              <w:t>已完成的</w:t>
            </w:r>
            <w:r w:rsidRPr="00921A70">
              <w:rPr>
                <w:rFonts w:hint="eastAsia"/>
                <w:b/>
              </w:rPr>
              <w:t>工作</w:t>
            </w:r>
          </w:p>
          <w:p w14:paraId="3AD5D003" w14:textId="77777777" w:rsidR="00C11C71" w:rsidRDefault="00C11C71" w:rsidP="00CF5FCB">
            <w:pPr>
              <w:ind w:leftChars="201" w:left="422" w:firstLineChars="1" w:firstLine="2"/>
            </w:pPr>
          </w:p>
          <w:p w14:paraId="3799E493" w14:textId="77777777" w:rsidR="00C11C71" w:rsidRDefault="00C11C71" w:rsidP="00CF5FCB">
            <w:pPr>
              <w:ind w:leftChars="201" w:left="422" w:firstLineChars="1" w:firstLine="2"/>
            </w:pPr>
          </w:p>
          <w:p w14:paraId="25E29AF2" w14:textId="77777777" w:rsidR="00C11C71" w:rsidRDefault="00C11C71" w:rsidP="00CF5FCB">
            <w:pPr>
              <w:ind w:leftChars="201" w:left="422" w:firstLineChars="1" w:firstLine="2"/>
            </w:pPr>
          </w:p>
          <w:p w14:paraId="015EEA98" w14:textId="77777777" w:rsidR="00C11C71" w:rsidRDefault="00C11C71" w:rsidP="00CF5FCB">
            <w:pPr>
              <w:ind w:leftChars="201" w:left="422" w:firstLineChars="1" w:firstLine="2"/>
            </w:pPr>
          </w:p>
          <w:p w14:paraId="315A70EF" w14:textId="77777777" w:rsidR="00C11C71" w:rsidRDefault="00C11C71" w:rsidP="00CF5FCB">
            <w:pPr>
              <w:ind w:leftChars="201" w:left="422" w:firstLineChars="1" w:firstLine="2"/>
            </w:pPr>
          </w:p>
          <w:p w14:paraId="75AB3EA3" w14:textId="77777777" w:rsidR="00C11C71" w:rsidRDefault="00C11C71" w:rsidP="00CF5FCB">
            <w:pPr>
              <w:ind w:leftChars="201" w:left="422" w:firstLineChars="1" w:firstLine="2"/>
            </w:pPr>
          </w:p>
          <w:p w14:paraId="458EF94D" w14:textId="77777777" w:rsidR="00C11C71" w:rsidRDefault="00C11C71" w:rsidP="00CF5FCB">
            <w:pPr>
              <w:ind w:firstLineChars="200" w:firstLine="420"/>
            </w:pPr>
          </w:p>
          <w:p w14:paraId="18FEC76E" w14:textId="77777777" w:rsidR="00C11C71" w:rsidRDefault="00C11C71" w:rsidP="00CF5FCB">
            <w:pPr>
              <w:ind w:leftChars="201" w:left="422" w:firstLineChars="1" w:firstLine="2"/>
            </w:pPr>
          </w:p>
          <w:p w14:paraId="0135933E" w14:textId="77777777" w:rsidR="00C11C71" w:rsidRDefault="00C11C71" w:rsidP="00CF5FCB">
            <w:pPr>
              <w:ind w:leftChars="201" w:left="422" w:firstLineChars="1" w:firstLine="2"/>
            </w:pPr>
          </w:p>
          <w:p w14:paraId="7F5E618D" w14:textId="77777777" w:rsidR="00C11C71" w:rsidRDefault="00C11C71" w:rsidP="00CF5FCB">
            <w:pPr>
              <w:ind w:leftChars="201" w:left="422" w:firstLineChars="1" w:firstLine="2"/>
            </w:pPr>
          </w:p>
          <w:p w14:paraId="62D1489F" w14:textId="77777777" w:rsidR="00C11C71" w:rsidRDefault="00C11C71" w:rsidP="00CF5FCB">
            <w:pPr>
              <w:ind w:leftChars="201" w:left="422" w:firstLineChars="1" w:firstLine="2"/>
            </w:pPr>
          </w:p>
          <w:p w14:paraId="11DBDE72" w14:textId="77777777" w:rsidR="00C11C71" w:rsidRDefault="00C11C71" w:rsidP="00CF5FCB">
            <w:pPr>
              <w:ind w:leftChars="201" w:left="422" w:firstLineChars="1" w:firstLine="2"/>
            </w:pPr>
          </w:p>
          <w:p w14:paraId="3AF1775B" w14:textId="77777777" w:rsidR="00C11C71" w:rsidRDefault="00C11C71" w:rsidP="00CF5FCB">
            <w:pPr>
              <w:ind w:leftChars="201" w:left="422" w:firstLineChars="1" w:firstLine="2"/>
            </w:pPr>
          </w:p>
          <w:p w14:paraId="5C7CC3E2" w14:textId="77777777" w:rsidR="00C11C71" w:rsidRDefault="00C11C71" w:rsidP="00CF5FCB">
            <w:pPr>
              <w:ind w:leftChars="201" w:left="422" w:firstLineChars="1" w:firstLine="2"/>
            </w:pPr>
          </w:p>
          <w:p w14:paraId="3973AF89" w14:textId="77777777" w:rsidR="00C11C71" w:rsidRDefault="00C11C71" w:rsidP="00CF5FCB">
            <w:pPr>
              <w:ind w:leftChars="201" w:left="422" w:firstLineChars="1" w:firstLine="2"/>
            </w:pPr>
          </w:p>
          <w:p w14:paraId="2621ECF8" w14:textId="77777777" w:rsidR="00C11C71" w:rsidRDefault="00C11C71" w:rsidP="00CF5FCB">
            <w:pPr>
              <w:ind w:leftChars="201" w:left="422" w:firstLineChars="1" w:firstLine="2"/>
            </w:pPr>
          </w:p>
          <w:p w14:paraId="7E8CA388" w14:textId="77777777" w:rsidR="00C11C71" w:rsidRDefault="00C11C71" w:rsidP="00CF5FCB">
            <w:pPr>
              <w:rPr>
                <w:szCs w:val="28"/>
              </w:rPr>
            </w:pPr>
          </w:p>
        </w:tc>
      </w:tr>
      <w:tr w:rsidR="00C11C71" w14:paraId="6BBB205F" w14:textId="77777777" w:rsidTr="00CF5FCB">
        <w:trPr>
          <w:trHeight w:val="4374"/>
        </w:trPr>
        <w:tc>
          <w:tcPr>
            <w:tcW w:w="8359" w:type="dxa"/>
            <w:gridSpan w:val="6"/>
          </w:tcPr>
          <w:p w14:paraId="381CEE0A" w14:textId="77777777" w:rsidR="00C11C71" w:rsidRPr="00921A70" w:rsidRDefault="00C11C71" w:rsidP="00CF5FCB">
            <w:pPr>
              <w:ind w:firstLineChars="100" w:firstLine="211"/>
              <w:rPr>
                <w:b/>
              </w:rPr>
            </w:pPr>
            <w:bookmarkStart w:id="2" w:name="baidusnap2"/>
            <w:bookmarkEnd w:id="2"/>
            <w:r w:rsidRPr="00921A70">
              <w:rPr>
                <w:rFonts w:hint="eastAsia"/>
                <w:b/>
              </w:rPr>
              <w:t>取得</w:t>
            </w:r>
            <w:r>
              <w:rPr>
                <w:rFonts w:hint="eastAsia"/>
                <w:b/>
              </w:rPr>
              <w:t>的</w:t>
            </w:r>
            <w:r w:rsidRPr="00921A70">
              <w:rPr>
                <w:rFonts w:hint="eastAsia"/>
                <w:b/>
              </w:rPr>
              <w:t>阶段性成果</w:t>
            </w:r>
          </w:p>
          <w:p w14:paraId="48E4D65D" w14:textId="77777777" w:rsidR="00C11C71" w:rsidRDefault="00C11C71" w:rsidP="00CF5FCB">
            <w:pPr>
              <w:ind w:firstLineChars="200" w:firstLine="420"/>
            </w:pPr>
          </w:p>
          <w:p w14:paraId="0E009ABC" w14:textId="77777777" w:rsidR="00C11C71" w:rsidRDefault="00C11C71" w:rsidP="00CF5FCB">
            <w:pPr>
              <w:ind w:leftChars="201" w:left="422" w:firstLineChars="1" w:firstLine="2"/>
            </w:pPr>
          </w:p>
          <w:p w14:paraId="483CD5D2" w14:textId="77777777" w:rsidR="00C11C71" w:rsidRDefault="00C11C71" w:rsidP="00CF5FCB">
            <w:pPr>
              <w:ind w:leftChars="201" w:left="422" w:firstLineChars="1" w:firstLine="2"/>
            </w:pPr>
          </w:p>
          <w:p w14:paraId="60E3A39E" w14:textId="77777777" w:rsidR="00C11C71" w:rsidRDefault="00C11C71" w:rsidP="00CF5FCB">
            <w:pPr>
              <w:ind w:leftChars="201" w:left="422" w:firstLineChars="1" w:firstLine="2"/>
            </w:pPr>
          </w:p>
          <w:p w14:paraId="1808C56F" w14:textId="77777777" w:rsidR="00C11C71" w:rsidRDefault="00C11C71" w:rsidP="00CF5FCB">
            <w:pPr>
              <w:ind w:leftChars="201" w:left="422" w:firstLineChars="1" w:firstLine="2"/>
            </w:pPr>
          </w:p>
          <w:p w14:paraId="238AEF6B" w14:textId="77777777" w:rsidR="00C11C71" w:rsidRDefault="00C11C71" w:rsidP="00CF5FCB">
            <w:pPr>
              <w:ind w:leftChars="201" w:left="422" w:firstLineChars="1" w:firstLine="2"/>
            </w:pPr>
          </w:p>
          <w:p w14:paraId="240FA946" w14:textId="77777777" w:rsidR="00C11C71" w:rsidRDefault="00C11C71" w:rsidP="00CF5FCB">
            <w:pPr>
              <w:ind w:leftChars="201" w:left="422" w:firstLineChars="1" w:firstLine="2"/>
            </w:pPr>
          </w:p>
          <w:p w14:paraId="07DDAE43" w14:textId="77777777" w:rsidR="00C11C71" w:rsidRDefault="00C11C71" w:rsidP="00CF5FCB">
            <w:pPr>
              <w:ind w:leftChars="201" w:left="422" w:firstLineChars="1" w:firstLine="2"/>
            </w:pPr>
          </w:p>
          <w:p w14:paraId="5E72ECEC" w14:textId="77777777" w:rsidR="00C11C71" w:rsidRDefault="00C11C71" w:rsidP="00CF5FCB">
            <w:pPr>
              <w:ind w:leftChars="201" w:left="422" w:firstLineChars="1" w:firstLine="2"/>
            </w:pPr>
          </w:p>
          <w:p w14:paraId="79F7F67E" w14:textId="77777777" w:rsidR="00C11C71" w:rsidRDefault="00C11C71" w:rsidP="00CF5FCB">
            <w:pPr>
              <w:ind w:leftChars="201" w:left="422" w:firstLineChars="1" w:firstLine="2"/>
            </w:pPr>
          </w:p>
          <w:p w14:paraId="38B83B08" w14:textId="77777777" w:rsidR="00C11C71" w:rsidRDefault="00C11C71" w:rsidP="00CF5FCB">
            <w:pPr>
              <w:ind w:leftChars="201" w:left="422" w:firstLineChars="1" w:firstLine="2"/>
            </w:pPr>
          </w:p>
          <w:p w14:paraId="0EBD741B" w14:textId="77777777" w:rsidR="00C11C71" w:rsidRDefault="00C11C71" w:rsidP="00CF5FCB">
            <w:pPr>
              <w:ind w:leftChars="201" w:left="422" w:firstLineChars="1" w:firstLine="2"/>
            </w:pPr>
          </w:p>
          <w:p w14:paraId="151BED41" w14:textId="77777777" w:rsidR="00C11C71" w:rsidRDefault="00C11C71" w:rsidP="00CF5FCB">
            <w:pPr>
              <w:ind w:leftChars="201" w:left="422" w:firstLineChars="1" w:firstLine="2"/>
            </w:pPr>
          </w:p>
          <w:p w14:paraId="6B6987FD" w14:textId="77777777" w:rsidR="00C11C71" w:rsidRDefault="00C11C71" w:rsidP="00CF5FCB">
            <w:pPr>
              <w:ind w:leftChars="201" w:left="422" w:firstLineChars="1" w:firstLine="2"/>
            </w:pPr>
          </w:p>
          <w:p w14:paraId="4A92E9A6" w14:textId="77777777" w:rsidR="00C11C71" w:rsidRDefault="00C11C71" w:rsidP="00CF5FCB">
            <w:pPr>
              <w:ind w:leftChars="201" w:left="422" w:firstLineChars="1" w:firstLine="2"/>
            </w:pPr>
          </w:p>
          <w:p w14:paraId="011A5EFF" w14:textId="77777777" w:rsidR="00C11C71" w:rsidRDefault="00C11C71" w:rsidP="00CF5FCB"/>
        </w:tc>
      </w:tr>
      <w:tr w:rsidR="00C11C71" w14:paraId="403973BA" w14:textId="77777777" w:rsidTr="00CF5FCB">
        <w:trPr>
          <w:trHeight w:val="3109"/>
        </w:trPr>
        <w:tc>
          <w:tcPr>
            <w:tcW w:w="8359" w:type="dxa"/>
            <w:gridSpan w:val="6"/>
          </w:tcPr>
          <w:p w14:paraId="04D5BE26" w14:textId="77777777" w:rsidR="00C11C71" w:rsidRPr="00921A70" w:rsidRDefault="00C11C71" w:rsidP="00CF5FCB">
            <w:pPr>
              <w:ind w:firstLineChars="100" w:firstLine="211"/>
              <w:rPr>
                <w:b/>
              </w:rPr>
            </w:pPr>
            <w:r w:rsidRPr="00921A70">
              <w:rPr>
                <w:rFonts w:hint="eastAsia"/>
                <w:b/>
              </w:rPr>
              <w:lastRenderedPageBreak/>
              <w:t>存在的</w:t>
            </w:r>
            <w:r w:rsidRPr="00921A70">
              <w:rPr>
                <w:b/>
              </w:rPr>
              <w:t>问题</w:t>
            </w:r>
          </w:p>
          <w:p w14:paraId="16EC6A62" w14:textId="77777777" w:rsidR="00C11C71" w:rsidRDefault="00C11C71" w:rsidP="00CF5FCB">
            <w:pPr>
              <w:ind w:firstLineChars="200" w:firstLine="420"/>
            </w:pPr>
          </w:p>
          <w:p w14:paraId="06B9FC62" w14:textId="77777777" w:rsidR="00C11C71" w:rsidRDefault="00C11C71" w:rsidP="00CF5FCB">
            <w:pPr>
              <w:ind w:firstLineChars="200" w:firstLine="420"/>
            </w:pPr>
          </w:p>
          <w:p w14:paraId="2813F9B8" w14:textId="77777777" w:rsidR="00C11C71" w:rsidRDefault="00C11C71" w:rsidP="00CF5FCB">
            <w:pPr>
              <w:ind w:firstLineChars="200" w:firstLine="420"/>
            </w:pPr>
          </w:p>
          <w:p w14:paraId="215FD193" w14:textId="77777777" w:rsidR="00C11C71" w:rsidRDefault="00C11C71" w:rsidP="00CF5FCB">
            <w:pPr>
              <w:ind w:firstLineChars="200" w:firstLine="420"/>
            </w:pPr>
          </w:p>
          <w:p w14:paraId="73F7C40C" w14:textId="77777777" w:rsidR="00C11C71" w:rsidRDefault="00C11C71" w:rsidP="00CF5FCB">
            <w:pPr>
              <w:ind w:firstLineChars="200" w:firstLine="420"/>
            </w:pPr>
          </w:p>
          <w:p w14:paraId="032903CA" w14:textId="77777777" w:rsidR="00C11C71" w:rsidRDefault="00C11C71" w:rsidP="00CF5FCB">
            <w:pPr>
              <w:ind w:firstLineChars="200" w:firstLine="420"/>
            </w:pPr>
          </w:p>
          <w:p w14:paraId="5783006C" w14:textId="77777777" w:rsidR="00C11C71" w:rsidRDefault="00C11C71" w:rsidP="00CF5FCB">
            <w:pPr>
              <w:ind w:firstLineChars="200" w:firstLine="420"/>
            </w:pPr>
          </w:p>
          <w:p w14:paraId="57B4173C" w14:textId="77777777" w:rsidR="00C11C71" w:rsidRDefault="00C11C71" w:rsidP="00CF5FCB">
            <w:pPr>
              <w:ind w:firstLineChars="200" w:firstLine="420"/>
            </w:pPr>
          </w:p>
          <w:p w14:paraId="32EC4E23" w14:textId="77777777" w:rsidR="00C11C71" w:rsidRDefault="00C11C71" w:rsidP="00CF5FCB">
            <w:pPr>
              <w:ind w:firstLineChars="200" w:firstLine="420"/>
            </w:pPr>
          </w:p>
          <w:p w14:paraId="2E7E596D" w14:textId="77777777" w:rsidR="00C11C71" w:rsidRDefault="00C11C71" w:rsidP="00CF5FCB"/>
        </w:tc>
      </w:tr>
      <w:tr w:rsidR="00C11C71" w14:paraId="182DB573" w14:textId="77777777" w:rsidTr="00CF5FCB">
        <w:trPr>
          <w:trHeight w:val="4050"/>
        </w:trPr>
        <w:tc>
          <w:tcPr>
            <w:tcW w:w="8359" w:type="dxa"/>
            <w:gridSpan w:val="6"/>
          </w:tcPr>
          <w:p w14:paraId="77198B32" w14:textId="77777777" w:rsidR="00C11C71" w:rsidRPr="00921A70" w:rsidRDefault="00C11C71" w:rsidP="00CF5FCB">
            <w:pPr>
              <w:ind w:firstLineChars="100" w:firstLine="211"/>
              <w:rPr>
                <w:b/>
              </w:rPr>
            </w:pPr>
            <w:r w:rsidRPr="00921A70">
              <w:rPr>
                <w:b/>
              </w:rPr>
              <w:t>下一步</w:t>
            </w:r>
            <w:r>
              <w:rPr>
                <w:b/>
              </w:rPr>
              <w:t>的</w:t>
            </w:r>
            <w:r w:rsidRPr="00921A70">
              <w:rPr>
                <w:b/>
              </w:rPr>
              <w:t>工作计划</w:t>
            </w:r>
          </w:p>
          <w:p w14:paraId="29FDFB32" w14:textId="77777777" w:rsidR="00C11C71" w:rsidRDefault="00C11C71" w:rsidP="00CF5FCB">
            <w:pPr>
              <w:ind w:firstLineChars="200" w:firstLine="420"/>
            </w:pPr>
          </w:p>
          <w:p w14:paraId="0F9A7493" w14:textId="77777777" w:rsidR="00C11C71" w:rsidRDefault="00C11C71" w:rsidP="00CF5FCB">
            <w:pPr>
              <w:ind w:firstLineChars="200" w:firstLine="420"/>
            </w:pPr>
          </w:p>
          <w:p w14:paraId="3376E2DA" w14:textId="77777777" w:rsidR="00C11C71" w:rsidRDefault="00C11C71" w:rsidP="00CF5FCB">
            <w:pPr>
              <w:ind w:firstLineChars="200" w:firstLine="420"/>
            </w:pPr>
          </w:p>
          <w:p w14:paraId="72E9888E" w14:textId="77777777" w:rsidR="00C11C71" w:rsidRDefault="00C11C71" w:rsidP="00CF5FCB">
            <w:pPr>
              <w:ind w:firstLineChars="200" w:firstLine="420"/>
            </w:pPr>
          </w:p>
          <w:p w14:paraId="042894BE" w14:textId="77777777" w:rsidR="00C11C71" w:rsidRDefault="00C11C71" w:rsidP="00CF5FCB">
            <w:pPr>
              <w:ind w:firstLineChars="200" w:firstLine="420"/>
            </w:pPr>
          </w:p>
          <w:p w14:paraId="23DEF8BE" w14:textId="77777777" w:rsidR="00C11C71" w:rsidRDefault="00C11C71" w:rsidP="00CF5FCB">
            <w:pPr>
              <w:ind w:firstLineChars="200" w:firstLine="420"/>
            </w:pPr>
          </w:p>
          <w:p w14:paraId="3BF961F2" w14:textId="77777777" w:rsidR="00C11C71" w:rsidRDefault="00C11C71" w:rsidP="00CF5FCB">
            <w:pPr>
              <w:ind w:firstLineChars="200" w:firstLine="420"/>
            </w:pPr>
          </w:p>
          <w:p w14:paraId="692F6158" w14:textId="77777777" w:rsidR="00C11C71" w:rsidRDefault="00C11C71" w:rsidP="00CF5FCB">
            <w:pPr>
              <w:ind w:firstLineChars="200" w:firstLine="420"/>
            </w:pPr>
          </w:p>
          <w:p w14:paraId="59B66467" w14:textId="77777777" w:rsidR="00C11C71" w:rsidRDefault="00C11C71" w:rsidP="00CF5FCB">
            <w:pPr>
              <w:ind w:firstLineChars="200" w:firstLine="420"/>
            </w:pPr>
          </w:p>
          <w:p w14:paraId="4536B1CA" w14:textId="77777777" w:rsidR="00C11C71" w:rsidRDefault="00C11C71" w:rsidP="00CF5FCB">
            <w:pPr>
              <w:jc w:val="center"/>
            </w:pPr>
            <w:r>
              <w:rPr>
                <w:rFonts w:hint="eastAsia"/>
              </w:rPr>
              <w:t xml:space="preserve"> </w:t>
            </w:r>
            <w:r>
              <w:t xml:space="preserve">                         </w:t>
            </w:r>
            <w:r>
              <w:t>学生签名：</w:t>
            </w:r>
          </w:p>
          <w:p w14:paraId="5E4F5B36" w14:textId="77777777" w:rsidR="00C11C71" w:rsidRDefault="00C11C71" w:rsidP="00CF5FCB"/>
          <w:p w14:paraId="256B15BD" w14:textId="77777777" w:rsidR="00C11C71" w:rsidRDefault="00C11C71" w:rsidP="00CF5FCB">
            <w:pPr>
              <w:jc w:val="center"/>
            </w:pPr>
            <w:r>
              <w:rPr>
                <w:rFonts w:hint="eastAsia"/>
              </w:rPr>
              <w:t xml:space="preserve">                                      </w:t>
            </w:r>
            <w:r>
              <w:t xml:space="preserve">            </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tc>
      </w:tr>
      <w:tr w:rsidR="00C11C71" w14:paraId="556DAE03" w14:textId="77777777" w:rsidTr="00CF5FCB">
        <w:trPr>
          <w:trHeight w:val="567"/>
        </w:trPr>
        <w:tc>
          <w:tcPr>
            <w:tcW w:w="4116" w:type="dxa"/>
            <w:gridSpan w:val="3"/>
            <w:vAlign w:val="center"/>
          </w:tcPr>
          <w:p w14:paraId="2C96C2B0" w14:textId="77777777" w:rsidR="00C11C71" w:rsidRPr="00245B14" w:rsidRDefault="00C11C71" w:rsidP="00CF5FCB">
            <w:pPr>
              <w:ind w:firstLineChars="100" w:firstLine="211"/>
              <w:jc w:val="center"/>
              <w:rPr>
                <w:b/>
              </w:rPr>
            </w:pPr>
            <w:r w:rsidRPr="00943435">
              <w:rPr>
                <w:rFonts w:hint="eastAsia"/>
                <w:b/>
              </w:rPr>
              <w:t>中期</w:t>
            </w:r>
            <w:r>
              <w:rPr>
                <w:rFonts w:hint="eastAsia"/>
                <w:b/>
              </w:rPr>
              <w:t>报告评分</w:t>
            </w:r>
            <w:r w:rsidRPr="00943435">
              <w:rPr>
                <w:rFonts w:hint="eastAsia"/>
                <w:b/>
              </w:rPr>
              <w:t>（</w:t>
            </w:r>
            <w:r w:rsidRPr="00943435">
              <w:rPr>
                <w:rFonts w:hint="eastAsia"/>
                <w:b/>
              </w:rPr>
              <w:t>100</w:t>
            </w:r>
            <w:r>
              <w:rPr>
                <w:rFonts w:hint="eastAsia"/>
                <w:b/>
              </w:rPr>
              <w:t>分</w:t>
            </w:r>
            <w:r w:rsidRPr="00943435">
              <w:rPr>
                <w:rFonts w:hint="eastAsia"/>
                <w:b/>
              </w:rPr>
              <w:t>）</w:t>
            </w:r>
            <w:r>
              <w:rPr>
                <w:rFonts w:hint="eastAsia"/>
                <w:b/>
              </w:rPr>
              <w:t xml:space="preserve"> </w:t>
            </w:r>
            <w:r w:rsidRPr="00961741">
              <w:rPr>
                <w:rFonts w:hint="eastAsia"/>
                <w:b/>
              </w:rPr>
              <w:t>（指导老师）</w:t>
            </w:r>
            <w:r w:rsidRPr="00961741">
              <w:rPr>
                <w:rFonts w:hint="eastAsia"/>
                <w:b/>
              </w:rPr>
              <w:t xml:space="preserve"> </w:t>
            </w:r>
          </w:p>
        </w:tc>
        <w:tc>
          <w:tcPr>
            <w:tcW w:w="4243" w:type="dxa"/>
            <w:gridSpan w:val="3"/>
            <w:vAlign w:val="center"/>
          </w:tcPr>
          <w:p w14:paraId="2EB79F79" w14:textId="77777777" w:rsidR="00C11C71" w:rsidRPr="00921A70" w:rsidRDefault="00C11C71" w:rsidP="00CF5FCB">
            <w:pPr>
              <w:ind w:firstLineChars="100" w:firstLine="211"/>
              <w:jc w:val="center"/>
              <w:rPr>
                <w:b/>
              </w:rPr>
            </w:pPr>
            <w:r>
              <w:rPr>
                <w:rFonts w:hint="eastAsia"/>
                <w:b/>
              </w:rPr>
              <w:t>中期答辩评分（</w:t>
            </w:r>
            <w:r>
              <w:rPr>
                <w:rFonts w:hint="eastAsia"/>
                <w:b/>
              </w:rPr>
              <w:t>100</w:t>
            </w:r>
            <w:r>
              <w:rPr>
                <w:rFonts w:hint="eastAsia"/>
                <w:b/>
              </w:rPr>
              <w:t>分）</w:t>
            </w:r>
          </w:p>
        </w:tc>
      </w:tr>
      <w:tr w:rsidR="00C11C71" w14:paraId="2DBF283E" w14:textId="77777777" w:rsidTr="00CF5FCB">
        <w:trPr>
          <w:trHeight w:val="567"/>
        </w:trPr>
        <w:tc>
          <w:tcPr>
            <w:tcW w:w="4116" w:type="dxa"/>
            <w:gridSpan w:val="3"/>
            <w:vAlign w:val="center"/>
          </w:tcPr>
          <w:p w14:paraId="6BB986BF" w14:textId="77777777" w:rsidR="00C11C71" w:rsidRPr="00921A70" w:rsidRDefault="00C11C71" w:rsidP="00CF5FCB">
            <w:pPr>
              <w:ind w:firstLineChars="100" w:firstLine="211"/>
              <w:jc w:val="center"/>
              <w:rPr>
                <w:b/>
              </w:rPr>
            </w:pPr>
          </w:p>
        </w:tc>
        <w:tc>
          <w:tcPr>
            <w:tcW w:w="4243" w:type="dxa"/>
            <w:gridSpan w:val="3"/>
            <w:vAlign w:val="center"/>
          </w:tcPr>
          <w:p w14:paraId="47734F89" w14:textId="77777777" w:rsidR="00C11C71" w:rsidRPr="00921A70" w:rsidRDefault="00C11C71" w:rsidP="00CF5FCB">
            <w:pPr>
              <w:ind w:firstLineChars="100" w:firstLine="211"/>
              <w:jc w:val="center"/>
              <w:rPr>
                <w:b/>
              </w:rPr>
            </w:pPr>
          </w:p>
        </w:tc>
      </w:tr>
      <w:tr w:rsidR="00C11C71" w14:paraId="69E98990" w14:textId="77777777" w:rsidTr="00CF5FCB">
        <w:trPr>
          <w:trHeight w:val="2750"/>
        </w:trPr>
        <w:tc>
          <w:tcPr>
            <w:tcW w:w="8359" w:type="dxa"/>
            <w:gridSpan w:val="6"/>
          </w:tcPr>
          <w:p w14:paraId="19779477" w14:textId="77777777" w:rsidR="00C11C71" w:rsidRPr="00763261" w:rsidRDefault="00C11C71" w:rsidP="00CF5FCB">
            <w:pPr>
              <w:ind w:firstLineChars="100" w:firstLine="211"/>
              <w:rPr>
                <w:b/>
              </w:rPr>
            </w:pPr>
            <w:r w:rsidRPr="00763261">
              <w:rPr>
                <w:b/>
              </w:rPr>
              <w:t>指导教师意见</w:t>
            </w:r>
          </w:p>
          <w:p w14:paraId="1B8746B7" w14:textId="77777777" w:rsidR="00C11C71" w:rsidRDefault="00C11C71" w:rsidP="00CF5FCB"/>
          <w:p w14:paraId="2FB097C6" w14:textId="77777777" w:rsidR="00C11C71" w:rsidRDefault="00C11C71" w:rsidP="00CF5FCB"/>
          <w:p w14:paraId="24BB50BC" w14:textId="77777777" w:rsidR="00C11C71" w:rsidRDefault="00C11C71" w:rsidP="00CF5FCB"/>
          <w:p w14:paraId="411512EA" w14:textId="77777777" w:rsidR="00C11C71" w:rsidRDefault="00C11C71" w:rsidP="00CF5FCB">
            <w:pPr>
              <w:jc w:val="left"/>
            </w:pPr>
          </w:p>
          <w:p w14:paraId="608373F2" w14:textId="77777777" w:rsidR="00C11C71" w:rsidRDefault="00C11C71" w:rsidP="00CF5FCB">
            <w:r>
              <w:rPr>
                <w:rFonts w:hint="eastAsia"/>
              </w:rPr>
              <w:t xml:space="preserve">                                          </w:t>
            </w:r>
            <w:r>
              <w:t xml:space="preserve"> </w:t>
            </w:r>
            <w:r>
              <w:rPr>
                <w:rFonts w:hint="eastAsia"/>
              </w:rPr>
              <w:t xml:space="preserve"> </w:t>
            </w:r>
            <w:r>
              <w:t>指导教师签名：</w:t>
            </w:r>
            <w:r>
              <w:rPr>
                <w:rFonts w:hint="eastAsia"/>
              </w:rPr>
              <w:t xml:space="preserve">                                                     </w:t>
            </w:r>
          </w:p>
          <w:p w14:paraId="2E03FC0F" w14:textId="77777777" w:rsidR="00C11C71" w:rsidRDefault="00C11C71" w:rsidP="00CF5FCB">
            <w:pPr>
              <w:ind w:firstLineChars="2900" w:firstLine="6090"/>
            </w:pPr>
            <w:r>
              <w:t>年</w:t>
            </w:r>
            <w:r>
              <w:rPr>
                <w:rFonts w:hint="eastAsia"/>
              </w:rPr>
              <w:t xml:space="preserve">    </w:t>
            </w:r>
            <w:r>
              <w:t xml:space="preserve"> </w:t>
            </w:r>
            <w:r>
              <w:t>月</w:t>
            </w:r>
            <w:r>
              <w:rPr>
                <w:rFonts w:hint="eastAsia"/>
              </w:rPr>
              <w:t xml:space="preserve">   </w:t>
            </w:r>
            <w:r>
              <w:t xml:space="preserve"> </w:t>
            </w:r>
            <w:r>
              <w:t>日</w:t>
            </w:r>
          </w:p>
        </w:tc>
      </w:tr>
      <w:tr w:rsidR="00C11C71" w14:paraId="63EAE6A3" w14:textId="77777777" w:rsidTr="00CF5FCB">
        <w:trPr>
          <w:trHeight w:val="416"/>
        </w:trPr>
        <w:tc>
          <w:tcPr>
            <w:tcW w:w="8359" w:type="dxa"/>
            <w:gridSpan w:val="6"/>
          </w:tcPr>
          <w:p w14:paraId="3F4F4968" w14:textId="77777777" w:rsidR="00C11C71" w:rsidRPr="00763261" w:rsidRDefault="00C11C71" w:rsidP="00CF5FCB">
            <w:pPr>
              <w:ind w:firstLineChars="100" w:firstLine="211"/>
              <w:rPr>
                <w:b/>
              </w:rPr>
            </w:pPr>
            <w:r w:rsidRPr="00763261">
              <w:rPr>
                <w:b/>
              </w:rPr>
              <w:t>学院（系）意见</w:t>
            </w:r>
          </w:p>
          <w:p w14:paraId="5FBFEA6E" w14:textId="77777777" w:rsidR="00C11C71" w:rsidRDefault="00C11C71" w:rsidP="00CF5FCB"/>
          <w:p w14:paraId="60915B05" w14:textId="77777777" w:rsidR="00C11C71" w:rsidRDefault="00C11C71" w:rsidP="00CF5FCB"/>
          <w:p w14:paraId="435DBF95" w14:textId="77777777" w:rsidR="00C11C71" w:rsidRDefault="00C11C71" w:rsidP="00CF5FCB">
            <w:r>
              <w:rPr>
                <w:rFonts w:hint="eastAsia"/>
              </w:rPr>
              <w:t xml:space="preserve">   </w:t>
            </w:r>
            <w:r>
              <w:t xml:space="preserve">       </w:t>
            </w:r>
            <w:r>
              <w:t>审查结果：</w:t>
            </w:r>
            <w:r>
              <w:t xml:space="preserve"> </w:t>
            </w:r>
            <w:r>
              <w:rPr>
                <w:rFonts w:ascii="宋体" w:hAnsi="宋体" w:hint="eastAsia"/>
              </w:rPr>
              <w:t>□</w:t>
            </w:r>
            <w:r>
              <w:t xml:space="preserve"> </w:t>
            </w:r>
            <w:r>
              <w:t>通过</w:t>
            </w:r>
            <w:r>
              <w:rPr>
                <w:rFonts w:hint="eastAsia"/>
              </w:rPr>
              <w:t xml:space="preserve">   </w:t>
            </w:r>
            <w:r>
              <w:rPr>
                <w:rFonts w:ascii="宋体" w:hAnsi="宋体" w:hint="eastAsia"/>
              </w:rPr>
              <w:t>□</w:t>
            </w:r>
            <w:r>
              <w:t>不通过</w:t>
            </w:r>
          </w:p>
          <w:p w14:paraId="7E8B9F20" w14:textId="77777777" w:rsidR="00C11C71" w:rsidRDefault="00C11C71" w:rsidP="00CF5FCB"/>
          <w:p w14:paraId="4D649353" w14:textId="77777777" w:rsidR="00C11C71" w:rsidRDefault="00C11C71" w:rsidP="00CF5FCB">
            <w:r>
              <w:rPr>
                <w:rFonts w:hint="eastAsia"/>
              </w:rPr>
              <w:t xml:space="preserve">                                      </w:t>
            </w:r>
            <w:r>
              <w:t>院长（系主任）签名：</w:t>
            </w:r>
          </w:p>
          <w:p w14:paraId="2674A501" w14:textId="77777777" w:rsidR="00C11C71" w:rsidRDefault="00C11C71" w:rsidP="00CF5FCB">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tc>
      </w:tr>
    </w:tbl>
    <w:p w14:paraId="459EDBCC" w14:textId="77777777" w:rsidR="00C11C71" w:rsidRPr="00961741" w:rsidRDefault="00C11C71" w:rsidP="00C11C71"/>
    <w:p w14:paraId="020D0CCF" w14:textId="1B7301F2" w:rsidR="00B500BD" w:rsidRDefault="00B500BD" w:rsidP="00B500BD">
      <w:pPr>
        <w:jc w:val="center"/>
        <w:rPr>
          <w:b/>
          <w:sz w:val="15"/>
          <w:szCs w:val="15"/>
        </w:rPr>
      </w:pPr>
      <w:r>
        <w:rPr>
          <w:rFonts w:hint="eastAsia"/>
          <w:b/>
          <w:sz w:val="32"/>
          <w:szCs w:val="32"/>
        </w:rPr>
        <w:lastRenderedPageBreak/>
        <w:t>毕业设计工作总结</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B500BD" w14:paraId="7223B093" w14:textId="77777777" w:rsidTr="00357E59">
        <w:tc>
          <w:tcPr>
            <w:tcW w:w="8522" w:type="dxa"/>
            <w:tcBorders>
              <w:top w:val="single" w:sz="4" w:space="0" w:color="auto"/>
              <w:left w:val="single" w:sz="4" w:space="0" w:color="auto"/>
              <w:bottom w:val="single" w:sz="4" w:space="0" w:color="auto"/>
              <w:right w:val="single" w:sz="4" w:space="0" w:color="auto"/>
            </w:tcBorders>
          </w:tcPr>
          <w:p w14:paraId="49B11294" w14:textId="77777777" w:rsidR="00B500BD" w:rsidRDefault="00B500BD" w:rsidP="00357E59">
            <w:pPr>
              <w:rPr>
                <w:b/>
                <w:szCs w:val="28"/>
              </w:rPr>
            </w:pPr>
            <w:r>
              <w:rPr>
                <w:rFonts w:hint="eastAsia"/>
                <w:b/>
                <w:szCs w:val="28"/>
              </w:rPr>
              <w:t>工作任务完成情况（包括任务书中规定的工作内容、研究目标等，如未能完成须说明原因）：</w:t>
            </w:r>
          </w:p>
          <w:p w14:paraId="29228625" w14:textId="77777777" w:rsidR="00B500BD" w:rsidRPr="001456BA" w:rsidRDefault="00B500BD" w:rsidP="00357E59">
            <w:pPr>
              <w:rPr>
                <w:szCs w:val="28"/>
              </w:rPr>
            </w:pPr>
          </w:p>
          <w:p w14:paraId="2C8103C6" w14:textId="77777777" w:rsidR="00B500BD" w:rsidRPr="001456BA" w:rsidRDefault="00B500BD" w:rsidP="00357E59">
            <w:pPr>
              <w:rPr>
                <w:szCs w:val="28"/>
              </w:rPr>
            </w:pPr>
          </w:p>
          <w:p w14:paraId="6C7A7D99" w14:textId="77777777" w:rsidR="00B500BD" w:rsidRPr="001456BA" w:rsidRDefault="00B500BD" w:rsidP="00357E59">
            <w:pPr>
              <w:rPr>
                <w:szCs w:val="28"/>
              </w:rPr>
            </w:pPr>
          </w:p>
          <w:p w14:paraId="3231390A" w14:textId="77777777" w:rsidR="00B500BD" w:rsidRPr="001456BA" w:rsidRDefault="00B500BD" w:rsidP="00357E59">
            <w:pPr>
              <w:rPr>
                <w:szCs w:val="28"/>
              </w:rPr>
            </w:pPr>
          </w:p>
          <w:p w14:paraId="2566022F" w14:textId="77777777" w:rsidR="00B500BD" w:rsidRPr="001456BA" w:rsidRDefault="00B500BD" w:rsidP="00357E59">
            <w:pPr>
              <w:rPr>
                <w:szCs w:val="28"/>
              </w:rPr>
            </w:pPr>
          </w:p>
          <w:p w14:paraId="556E9ED6" w14:textId="77777777" w:rsidR="00B500BD" w:rsidRPr="001456BA" w:rsidRDefault="00B500BD" w:rsidP="00357E59">
            <w:pPr>
              <w:rPr>
                <w:szCs w:val="28"/>
              </w:rPr>
            </w:pPr>
          </w:p>
          <w:p w14:paraId="0FD068D0" w14:textId="77777777" w:rsidR="00B500BD" w:rsidRPr="001456BA" w:rsidRDefault="00B500BD" w:rsidP="00357E59">
            <w:pPr>
              <w:rPr>
                <w:szCs w:val="28"/>
              </w:rPr>
            </w:pPr>
          </w:p>
          <w:p w14:paraId="4951AAB6" w14:textId="77777777" w:rsidR="00B500BD" w:rsidRPr="001456BA" w:rsidRDefault="00B500BD" w:rsidP="00357E59">
            <w:pPr>
              <w:rPr>
                <w:szCs w:val="28"/>
              </w:rPr>
            </w:pPr>
          </w:p>
          <w:p w14:paraId="5D0ED5F7" w14:textId="77777777" w:rsidR="00B500BD" w:rsidRPr="001456BA" w:rsidRDefault="00B500BD" w:rsidP="00357E59">
            <w:pPr>
              <w:rPr>
                <w:szCs w:val="28"/>
              </w:rPr>
            </w:pPr>
          </w:p>
          <w:p w14:paraId="1D335A5F" w14:textId="77777777" w:rsidR="00B500BD" w:rsidRPr="001456BA" w:rsidRDefault="00B500BD" w:rsidP="00357E59">
            <w:pPr>
              <w:rPr>
                <w:szCs w:val="28"/>
              </w:rPr>
            </w:pPr>
          </w:p>
          <w:p w14:paraId="561EA8BB" w14:textId="77777777" w:rsidR="00B500BD" w:rsidRPr="001456BA" w:rsidRDefault="00B500BD" w:rsidP="00357E59">
            <w:pPr>
              <w:rPr>
                <w:szCs w:val="28"/>
              </w:rPr>
            </w:pPr>
          </w:p>
          <w:p w14:paraId="713BECF1" w14:textId="77777777" w:rsidR="00B500BD" w:rsidRPr="001456BA" w:rsidRDefault="00B500BD" w:rsidP="00357E59">
            <w:pPr>
              <w:rPr>
                <w:szCs w:val="28"/>
              </w:rPr>
            </w:pPr>
          </w:p>
          <w:p w14:paraId="22FDBFAE" w14:textId="77777777" w:rsidR="00B500BD" w:rsidRPr="001456BA" w:rsidRDefault="00B500BD" w:rsidP="00357E59">
            <w:pPr>
              <w:rPr>
                <w:szCs w:val="28"/>
              </w:rPr>
            </w:pPr>
          </w:p>
          <w:p w14:paraId="7BAF3FDD" w14:textId="77777777" w:rsidR="00B500BD" w:rsidRPr="001456BA" w:rsidRDefault="00B500BD" w:rsidP="00357E59">
            <w:pPr>
              <w:rPr>
                <w:szCs w:val="28"/>
              </w:rPr>
            </w:pPr>
          </w:p>
          <w:p w14:paraId="0D31F055" w14:textId="77777777" w:rsidR="00B500BD" w:rsidRPr="001456BA" w:rsidRDefault="00B500BD" w:rsidP="00357E59">
            <w:pPr>
              <w:rPr>
                <w:szCs w:val="28"/>
              </w:rPr>
            </w:pPr>
          </w:p>
          <w:p w14:paraId="4FDDA7D9" w14:textId="77777777" w:rsidR="00B500BD" w:rsidRPr="001456BA" w:rsidRDefault="00B500BD" w:rsidP="00357E59">
            <w:pPr>
              <w:rPr>
                <w:szCs w:val="28"/>
              </w:rPr>
            </w:pPr>
          </w:p>
          <w:p w14:paraId="057D07CD" w14:textId="77777777" w:rsidR="00B500BD" w:rsidRPr="001456BA" w:rsidRDefault="00B500BD" w:rsidP="00357E59">
            <w:pPr>
              <w:rPr>
                <w:szCs w:val="28"/>
              </w:rPr>
            </w:pPr>
          </w:p>
          <w:p w14:paraId="28A10064" w14:textId="77777777" w:rsidR="00B500BD" w:rsidRPr="001456BA" w:rsidRDefault="00B500BD" w:rsidP="00357E59">
            <w:pPr>
              <w:rPr>
                <w:szCs w:val="28"/>
              </w:rPr>
            </w:pPr>
          </w:p>
          <w:p w14:paraId="4398C9A7" w14:textId="77777777" w:rsidR="00B500BD" w:rsidRPr="001456BA" w:rsidRDefault="00B500BD" w:rsidP="00357E59">
            <w:pPr>
              <w:rPr>
                <w:szCs w:val="28"/>
              </w:rPr>
            </w:pPr>
          </w:p>
          <w:p w14:paraId="577CF6E4" w14:textId="77777777" w:rsidR="00B500BD" w:rsidRDefault="00B500BD" w:rsidP="00357E59">
            <w:pPr>
              <w:rPr>
                <w:b/>
                <w:szCs w:val="28"/>
              </w:rPr>
            </w:pPr>
          </w:p>
          <w:p w14:paraId="70185FE4" w14:textId="77777777" w:rsidR="00B500BD" w:rsidRDefault="00B500BD" w:rsidP="00357E59">
            <w:pPr>
              <w:rPr>
                <w:b/>
                <w:szCs w:val="28"/>
              </w:rPr>
            </w:pPr>
          </w:p>
        </w:tc>
      </w:tr>
      <w:tr w:rsidR="00B500BD" w14:paraId="4DCCB59B" w14:textId="77777777" w:rsidTr="00357E59">
        <w:tc>
          <w:tcPr>
            <w:tcW w:w="8522" w:type="dxa"/>
            <w:tcBorders>
              <w:top w:val="single" w:sz="4" w:space="0" w:color="auto"/>
              <w:left w:val="single" w:sz="4" w:space="0" w:color="auto"/>
              <w:bottom w:val="single" w:sz="4" w:space="0" w:color="auto"/>
              <w:right w:val="single" w:sz="4" w:space="0" w:color="auto"/>
            </w:tcBorders>
          </w:tcPr>
          <w:p w14:paraId="70A90961" w14:textId="4267ABFB" w:rsidR="00B500BD" w:rsidRPr="001456BA" w:rsidRDefault="00B500BD" w:rsidP="00357E59">
            <w:pPr>
              <w:rPr>
                <w:szCs w:val="28"/>
              </w:rPr>
            </w:pPr>
            <w:r>
              <w:rPr>
                <w:rFonts w:hint="eastAsia"/>
                <w:b/>
                <w:szCs w:val="28"/>
              </w:rPr>
              <w:t>主要创新点：</w:t>
            </w:r>
          </w:p>
          <w:p w14:paraId="1FD9D26A" w14:textId="77777777" w:rsidR="00B500BD" w:rsidRPr="001456BA" w:rsidRDefault="00B500BD" w:rsidP="00357E59">
            <w:pPr>
              <w:rPr>
                <w:szCs w:val="28"/>
              </w:rPr>
            </w:pPr>
          </w:p>
          <w:p w14:paraId="0269EFDF" w14:textId="77777777" w:rsidR="00B500BD" w:rsidRPr="001456BA" w:rsidRDefault="00B500BD" w:rsidP="00357E59">
            <w:pPr>
              <w:rPr>
                <w:szCs w:val="28"/>
              </w:rPr>
            </w:pPr>
          </w:p>
          <w:p w14:paraId="3523FCCD" w14:textId="77777777" w:rsidR="00B500BD" w:rsidRPr="001456BA" w:rsidRDefault="00B500BD" w:rsidP="00357E59">
            <w:pPr>
              <w:rPr>
                <w:szCs w:val="28"/>
              </w:rPr>
            </w:pPr>
          </w:p>
          <w:p w14:paraId="40A6268E" w14:textId="77777777" w:rsidR="00B500BD" w:rsidRPr="001456BA" w:rsidRDefault="00B500BD" w:rsidP="00357E59">
            <w:pPr>
              <w:rPr>
                <w:szCs w:val="28"/>
              </w:rPr>
            </w:pPr>
          </w:p>
          <w:p w14:paraId="4121FD83" w14:textId="77777777" w:rsidR="00B500BD" w:rsidRPr="001456BA" w:rsidRDefault="00B500BD" w:rsidP="00357E59">
            <w:pPr>
              <w:rPr>
                <w:szCs w:val="28"/>
              </w:rPr>
            </w:pPr>
          </w:p>
          <w:p w14:paraId="500761F5" w14:textId="77777777" w:rsidR="00B500BD" w:rsidRPr="001456BA" w:rsidRDefault="00B500BD" w:rsidP="00357E59">
            <w:pPr>
              <w:rPr>
                <w:szCs w:val="28"/>
              </w:rPr>
            </w:pPr>
          </w:p>
          <w:p w14:paraId="4645C5E7" w14:textId="77777777" w:rsidR="00B500BD" w:rsidRPr="001456BA" w:rsidRDefault="00B500BD" w:rsidP="00357E59">
            <w:pPr>
              <w:rPr>
                <w:szCs w:val="28"/>
              </w:rPr>
            </w:pPr>
          </w:p>
          <w:p w14:paraId="7DC5F6D8" w14:textId="77777777" w:rsidR="00B500BD" w:rsidRPr="001456BA" w:rsidRDefault="00B500BD" w:rsidP="00357E59">
            <w:pPr>
              <w:rPr>
                <w:szCs w:val="28"/>
              </w:rPr>
            </w:pPr>
          </w:p>
          <w:p w14:paraId="2E9BCB0F" w14:textId="77777777" w:rsidR="00B500BD" w:rsidRPr="001456BA" w:rsidRDefault="00B500BD" w:rsidP="00357E59">
            <w:pPr>
              <w:rPr>
                <w:szCs w:val="28"/>
              </w:rPr>
            </w:pPr>
          </w:p>
          <w:p w14:paraId="29C9CB67" w14:textId="77777777" w:rsidR="00B500BD" w:rsidRPr="001456BA" w:rsidRDefault="00B500BD" w:rsidP="00357E59">
            <w:pPr>
              <w:rPr>
                <w:szCs w:val="28"/>
              </w:rPr>
            </w:pPr>
          </w:p>
          <w:p w14:paraId="3D8CF6CD" w14:textId="77777777" w:rsidR="00B500BD" w:rsidRPr="001456BA" w:rsidRDefault="00B500BD" w:rsidP="00357E59">
            <w:pPr>
              <w:rPr>
                <w:szCs w:val="28"/>
              </w:rPr>
            </w:pPr>
          </w:p>
          <w:p w14:paraId="63E4DBC8" w14:textId="77777777" w:rsidR="00B500BD" w:rsidRPr="001456BA" w:rsidRDefault="00B500BD" w:rsidP="00357E59">
            <w:pPr>
              <w:rPr>
                <w:szCs w:val="28"/>
              </w:rPr>
            </w:pPr>
          </w:p>
          <w:p w14:paraId="5DD0622B" w14:textId="77777777" w:rsidR="00B500BD" w:rsidRPr="001456BA" w:rsidRDefault="00B500BD" w:rsidP="00357E59">
            <w:pPr>
              <w:rPr>
                <w:szCs w:val="28"/>
              </w:rPr>
            </w:pPr>
          </w:p>
          <w:p w14:paraId="1E52F5A6" w14:textId="77777777" w:rsidR="00B500BD" w:rsidRPr="001456BA" w:rsidRDefault="00B500BD" w:rsidP="00357E59">
            <w:pPr>
              <w:rPr>
                <w:szCs w:val="28"/>
              </w:rPr>
            </w:pPr>
          </w:p>
          <w:p w14:paraId="6FA6959A" w14:textId="77777777" w:rsidR="00B500BD" w:rsidRPr="001456BA" w:rsidRDefault="00B500BD" w:rsidP="00357E59">
            <w:pPr>
              <w:rPr>
                <w:szCs w:val="28"/>
              </w:rPr>
            </w:pPr>
          </w:p>
          <w:p w14:paraId="64C62CE7" w14:textId="77777777" w:rsidR="00B500BD" w:rsidRPr="001456BA" w:rsidRDefault="00B500BD" w:rsidP="00357E59">
            <w:pPr>
              <w:rPr>
                <w:szCs w:val="28"/>
              </w:rPr>
            </w:pPr>
          </w:p>
          <w:p w14:paraId="21B592C8" w14:textId="77777777" w:rsidR="00B500BD" w:rsidRDefault="00B500BD" w:rsidP="00357E59">
            <w:pPr>
              <w:rPr>
                <w:b/>
                <w:szCs w:val="28"/>
              </w:rPr>
            </w:pPr>
          </w:p>
        </w:tc>
      </w:tr>
      <w:tr w:rsidR="00B500BD" w14:paraId="0EBC31A7" w14:textId="77777777" w:rsidTr="00357E59">
        <w:trPr>
          <w:trHeight w:val="4690"/>
        </w:trPr>
        <w:tc>
          <w:tcPr>
            <w:tcW w:w="8522" w:type="dxa"/>
            <w:tcBorders>
              <w:top w:val="single" w:sz="4" w:space="0" w:color="auto"/>
              <w:left w:val="single" w:sz="4" w:space="0" w:color="auto"/>
              <w:bottom w:val="single" w:sz="4" w:space="0" w:color="auto"/>
              <w:right w:val="single" w:sz="4" w:space="0" w:color="auto"/>
            </w:tcBorders>
          </w:tcPr>
          <w:p w14:paraId="415FE8EE" w14:textId="77777777" w:rsidR="00B500BD" w:rsidRDefault="00B500BD" w:rsidP="00357E59">
            <w:pPr>
              <w:rPr>
                <w:b/>
                <w:szCs w:val="28"/>
              </w:rPr>
            </w:pPr>
            <w:r>
              <w:rPr>
                <w:rFonts w:hint="eastAsia"/>
                <w:b/>
                <w:szCs w:val="28"/>
              </w:rPr>
              <w:lastRenderedPageBreak/>
              <w:t>工作状况（包括工作态度、刻苦精神、协作精神、个人精力投入、出勤等情况）：</w:t>
            </w:r>
            <w:r>
              <w:rPr>
                <w:b/>
                <w:szCs w:val="28"/>
              </w:rPr>
              <w:t xml:space="preserve"> </w:t>
            </w:r>
          </w:p>
          <w:p w14:paraId="1777C256" w14:textId="77777777" w:rsidR="00B500BD" w:rsidRPr="00F51045" w:rsidRDefault="00B500BD" w:rsidP="00F51045">
            <w:pPr>
              <w:jc w:val="left"/>
              <w:rPr>
                <w:szCs w:val="28"/>
              </w:rPr>
            </w:pPr>
          </w:p>
          <w:p w14:paraId="686728D8" w14:textId="77777777" w:rsidR="00B500BD" w:rsidRPr="00F51045" w:rsidRDefault="00B500BD" w:rsidP="00F51045">
            <w:pPr>
              <w:jc w:val="left"/>
              <w:rPr>
                <w:szCs w:val="28"/>
              </w:rPr>
            </w:pPr>
          </w:p>
          <w:p w14:paraId="5896CADF" w14:textId="77777777" w:rsidR="00B500BD" w:rsidRPr="00F51045" w:rsidRDefault="00B500BD" w:rsidP="00F51045">
            <w:pPr>
              <w:jc w:val="left"/>
              <w:rPr>
                <w:szCs w:val="28"/>
              </w:rPr>
            </w:pPr>
          </w:p>
          <w:p w14:paraId="2BF1B623" w14:textId="77777777" w:rsidR="00B500BD" w:rsidRPr="00F51045" w:rsidRDefault="00B500BD" w:rsidP="00F51045">
            <w:pPr>
              <w:jc w:val="left"/>
              <w:rPr>
                <w:szCs w:val="28"/>
              </w:rPr>
            </w:pPr>
          </w:p>
          <w:p w14:paraId="72E5307B" w14:textId="77777777" w:rsidR="00B500BD" w:rsidRPr="00F51045" w:rsidRDefault="00B500BD" w:rsidP="00F51045">
            <w:pPr>
              <w:jc w:val="left"/>
              <w:rPr>
                <w:szCs w:val="28"/>
              </w:rPr>
            </w:pPr>
          </w:p>
          <w:p w14:paraId="5D81E1BB" w14:textId="77777777" w:rsidR="00B500BD" w:rsidRPr="00F51045" w:rsidRDefault="00B500BD" w:rsidP="00F51045">
            <w:pPr>
              <w:jc w:val="left"/>
              <w:rPr>
                <w:szCs w:val="28"/>
              </w:rPr>
            </w:pPr>
          </w:p>
          <w:p w14:paraId="5ABDB74C" w14:textId="77777777" w:rsidR="00B500BD" w:rsidRPr="00F51045" w:rsidRDefault="00B500BD" w:rsidP="00F51045">
            <w:pPr>
              <w:jc w:val="left"/>
              <w:rPr>
                <w:szCs w:val="28"/>
              </w:rPr>
            </w:pPr>
          </w:p>
          <w:p w14:paraId="3B2DBBD2" w14:textId="77777777" w:rsidR="00B500BD" w:rsidRPr="00F51045" w:rsidRDefault="00B500BD" w:rsidP="00F51045">
            <w:pPr>
              <w:jc w:val="left"/>
              <w:rPr>
                <w:szCs w:val="28"/>
              </w:rPr>
            </w:pPr>
          </w:p>
          <w:p w14:paraId="648B3FA1" w14:textId="77777777" w:rsidR="00B500BD" w:rsidRPr="00F51045" w:rsidRDefault="00B500BD" w:rsidP="00F51045">
            <w:pPr>
              <w:jc w:val="left"/>
              <w:rPr>
                <w:szCs w:val="28"/>
              </w:rPr>
            </w:pPr>
          </w:p>
          <w:p w14:paraId="4D14E33F" w14:textId="77777777" w:rsidR="00B500BD" w:rsidRPr="00F51045" w:rsidRDefault="00B500BD" w:rsidP="00F51045">
            <w:pPr>
              <w:jc w:val="left"/>
              <w:rPr>
                <w:szCs w:val="28"/>
              </w:rPr>
            </w:pPr>
          </w:p>
          <w:p w14:paraId="355EC6F9" w14:textId="77777777" w:rsidR="00B500BD" w:rsidRPr="00F51045" w:rsidRDefault="00B500BD" w:rsidP="00F51045">
            <w:pPr>
              <w:jc w:val="left"/>
              <w:rPr>
                <w:szCs w:val="28"/>
              </w:rPr>
            </w:pPr>
          </w:p>
          <w:p w14:paraId="10040531" w14:textId="77777777" w:rsidR="00B500BD" w:rsidRPr="00F51045" w:rsidRDefault="00B500BD" w:rsidP="00F51045">
            <w:pPr>
              <w:jc w:val="left"/>
              <w:rPr>
                <w:szCs w:val="28"/>
              </w:rPr>
            </w:pPr>
          </w:p>
          <w:p w14:paraId="0547EE43" w14:textId="77777777" w:rsidR="00B500BD" w:rsidRPr="00F51045" w:rsidRDefault="00B500BD" w:rsidP="00F51045">
            <w:pPr>
              <w:jc w:val="left"/>
              <w:rPr>
                <w:szCs w:val="28"/>
              </w:rPr>
            </w:pPr>
          </w:p>
          <w:p w14:paraId="338C426D" w14:textId="77777777" w:rsidR="00B500BD" w:rsidRPr="00F51045" w:rsidRDefault="00B500BD" w:rsidP="00F51045">
            <w:pPr>
              <w:jc w:val="left"/>
              <w:rPr>
                <w:szCs w:val="28"/>
              </w:rPr>
            </w:pPr>
          </w:p>
          <w:p w14:paraId="26DD3162" w14:textId="77777777" w:rsidR="00B500BD" w:rsidRDefault="00B500BD" w:rsidP="00F51045">
            <w:pPr>
              <w:jc w:val="left"/>
              <w:rPr>
                <w:b/>
                <w:szCs w:val="28"/>
              </w:rPr>
            </w:pPr>
          </w:p>
        </w:tc>
      </w:tr>
      <w:tr w:rsidR="00B500BD" w14:paraId="6851ABE1" w14:textId="77777777" w:rsidTr="00357E59">
        <w:trPr>
          <w:trHeight w:val="8393"/>
        </w:trPr>
        <w:tc>
          <w:tcPr>
            <w:tcW w:w="8522" w:type="dxa"/>
            <w:tcBorders>
              <w:top w:val="single" w:sz="4" w:space="0" w:color="auto"/>
              <w:left w:val="single" w:sz="4" w:space="0" w:color="auto"/>
              <w:bottom w:val="single" w:sz="4" w:space="0" w:color="auto"/>
              <w:right w:val="single" w:sz="4" w:space="0" w:color="auto"/>
            </w:tcBorders>
          </w:tcPr>
          <w:p w14:paraId="64C99E38" w14:textId="77777777" w:rsidR="00B500BD" w:rsidRDefault="00B500BD" w:rsidP="00357E59">
            <w:pPr>
              <w:rPr>
                <w:b/>
                <w:szCs w:val="28"/>
              </w:rPr>
            </w:pPr>
            <w:r>
              <w:rPr>
                <w:rFonts w:hint="eastAsia"/>
                <w:b/>
                <w:szCs w:val="28"/>
              </w:rPr>
              <w:t>收获、体会及建议：</w:t>
            </w:r>
          </w:p>
          <w:p w14:paraId="25C7C048" w14:textId="77777777" w:rsidR="00B500BD" w:rsidRPr="00F51045" w:rsidRDefault="00B500BD" w:rsidP="00357E59">
            <w:pPr>
              <w:rPr>
                <w:szCs w:val="28"/>
              </w:rPr>
            </w:pPr>
          </w:p>
          <w:p w14:paraId="7B28603F" w14:textId="77777777" w:rsidR="00B500BD" w:rsidRPr="00F51045" w:rsidRDefault="00B500BD" w:rsidP="00357E59">
            <w:pPr>
              <w:rPr>
                <w:szCs w:val="28"/>
              </w:rPr>
            </w:pPr>
          </w:p>
          <w:p w14:paraId="570145C6" w14:textId="77777777" w:rsidR="00B500BD" w:rsidRPr="00F51045" w:rsidRDefault="00B500BD" w:rsidP="00357E59">
            <w:pPr>
              <w:rPr>
                <w:szCs w:val="28"/>
              </w:rPr>
            </w:pPr>
          </w:p>
          <w:p w14:paraId="66DEA48E" w14:textId="77777777" w:rsidR="00B500BD" w:rsidRPr="00F51045" w:rsidRDefault="00B500BD" w:rsidP="00357E59">
            <w:pPr>
              <w:rPr>
                <w:szCs w:val="28"/>
              </w:rPr>
            </w:pPr>
          </w:p>
          <w:p w14:paraId="065BBD72" w14:textId="77777777" w:rsidR="00B500BD" w:rsidRPr="00F51045" w:rsidRDefault="00B500BD" w:rsidP="00357E59">
            <w:pPr>
              <w:rPr>
                <w:szCs w:val="28"/>
              </w:rPr>
            </w:pPr>
          </w:p>
          <w:p w14:paraId="087F7A6F" w14:textId="77777777" w:rsidR="00B500BD" w:rsidRPr="00F51045" w:rsidRDefault="00B500BD" w:rsidP="00357E59">
            <w:pPr>
              <w:rPr>
                <w:szCs w:val="28"/>
              </w:rPr>
            </w:pPr>
          </w:p>
          <w:p w14:paraId="1D88BAC2" w14:textId="77777777" w:rsidR="00B500BD" w:rsidRPr="00F51045" w:rsidRDefault="00B500BD" w:rsidP="00357E59">
            <w:pPr>
              <w:rPr>
                <w:szCs w:val="28"/>
              </w:rPr>
            </w:pPr>
          </w:p>
          <w:p w14:paraId="2171746D" w14:textId="77777777" w:rsidR="00B500BD" w:rsidRPr="00F51045" w:rsidRDefault="00B500BD" w:rsidP="00357E59">
            <w:pPr>
              <w:rPr>
                <w:szCs w:val="28"/>
              </w:rPr>
            </w:pPr>
          </w:p>
          <w:p w14:paraId="188C4C2C" w14:textId="77777777" w:rsidR="00B500BD" w:rsidRPr="00F51045" w:rsidRDefault="00B500BD" w:rsidP="00357E59">
            <w:pPr>
              <w:rPr>
                <w:szCs w:val="28"/>
              </w:rPr>
            </w:pPr>
          </w:p>
          <w:p w14:paraId="5952EDE7" w14:textId="77777777" w:rsidR="00B500BD" w:rsidRPr="00F51045" w:rsidRDefault="00B500BD" w:rsidP="00357E59">
            <w:pPr>
              <w:rPr>
                <w:szCs w:val="28"/>
              </w:rPr>
            </w:pPr>
          </w:p>
          <w:p w14:paraId="5D7DA06A" w14:textId="77777777" w:rsidR="00B500BD" w:rsidRPr="00F51045" w:rsidRDefault="00B500BD" w:rsidP="00357E59">
            <w:pPr>
              <w:rPr>
                <w:szCs w:val="28"/>
              </w:rPr>
            </w:pPr>
          </w:p>
          <w:p w14:paraId="377FF91F" w14:textId="77777777" w:rsidR="00B500BD" w:rsidRPr="00F51045" w:rsidRDefault="00B500BD" w:rsidP="00357E59">
            <w:pPr>
              <w:rPr>
                <w:szCs w:val="28"/>
              </w:rPr>
            </w:pPr>
          </w:p>
          <w:p w14:paraId="4384E258" w14:textId="77777777" w:rsidR="00B500BD" w:rsidRPr="00F51045" w:rsidRDefault="00B500BD" w:rsidP="00357E59">
            <w:pPr>
              <w:rPr>
                <w:szCs w:val="28"/>
              </w:rPr>
            </w:pPr>
          </w:p>
          <w:p w14:paraId="5BEC19C4" w14:textId="77777777" w:rsidR="00B500BD" w:rsidRPr="00F51045" w:rsidRDefault="00B500BD" w:rsidP="00357E59">
            <w:pPr>
              <w:rPr>
                <w:szCs w:val="28"/>
              </w:rPr>
            </w:pPr>
          </w:p>
          <w:p w14:paraId="0BA55F34" w14:textId="77777777" w:rsidR="00B500BD" w:rsidRPr="00F51045" w:rsidRDefault="00B500BD" w:rsidP="00357E59">
            <w:pPr>
              <w:rPr>
                <w:szCs w:val="28"/>
              </w:rPr>
            </w:pPr>
          </w:p>
          <w:p w14:paraId="6242100D" w14:textId="77777777" w:rsidR="00B500BD" w:rsidRPr="00F51045" w:rsidRDefault="00B500BD" w:rsidP="00357E59">
            <w:pPr>
              <w:rPr>
                <w:szCs w:val="28"/>
              </w:rPr>
            </w:pPr>
          </w:p>
          <w:p w14:paraId="1B6EAB7A" w14:textId="77777777" w:rsidR="00B500BD" w:rsidRPr="00F51045" w:rsidRDefault="00B500BD" w:rsidP="00357E59">
            <w:pPr>
              <w:rPr>
                <w:szCs w:val="28"/>
              </w:rPr>
            </w:pPr>
          </w:p>
          <w:p w14:paraId="7FB5183F" w14:textId="77777777" w:rsidR="00B500BD" w:rsidRPr="00F51045" w:rsidRDefault="00B500BD" w:rsidP="00357E59">
            <w:pPr>
              <w:rPr>
                <w:szCs w:val="28"/>
              </w:rPr>
            </w:pPr>
          </w:p>
          <w:p w14:paraId="61701A2D" w14:textId="77777777" w:rsidR="00B500BD" w:rsidRPr="00F51045" w:rsidRDefault="00B500BD" w:rsidP="00357E59">
            <w:pPr>
              <w:rPr>
                <w:szCs w:val="28"/>
              </w:rPr>
            </w:pPr>
          </w:p>
          <w:p w14:paraId="24A922C4" w14:textId="77777777" w:rsidR="00B500BD" w:rsidRPr="00F51045" w:rsidRDefault="00B500BD" w:rsidP="00357E59">
            <w:pPr>
              <w:rPr>
                <w:szCs w:val="28"/>
              </w:rPr>
            </w:pPr>
          </w:p>
          <w:p w14:paraId="07A77AB2" w14:textId="77777777" w:rsidR="00B500BD" w:rsidRPr="00F51045" w:rsidRDefault="00B500BD" w:rsidP="00357E59">
            <w:pPr>
              <w:rPr>
                <w:szCs w:val="28"/>
              </w:rPr>
            </w:pPr>
          </w:p>
          <w:p w14:paraId="3F1AA8B3" w14:textId="77777777" w:rsidR="00B500BD" w:rsidRPr="00F51045" w:rsidRDefault="00B500BD" w:rsidP="00357E59">
            <w:pPr>
              <w:rPr>
                <w:szCs w:val="28"/>
              </w:rPr>
            </w:pPr>
          </w:p>
          <w:p w14:paraId="7CC6B10B" w14:textId="77777777" w:rsidR="00B500BD" w:rsidRPr="00F51045" w:rsidRDefault="00B500BD" w:rsidP="00357E59">
            <w:pPr>
              <w:rPr>
                <w:szCs w:val="28"/>
              </w:rPr>
            </w:pPr>
          </w:p>
          <w:p w14:paraId="6D82E0EA" w14:textId="77777777" w:rsidR="00B500BD" w:rsidRDefault="00B500BD" w:rsidP="00752B7B">
            <w:pPr>
              <w:ind w:firstLineChars="2140" w:firstLine="4512"/>
              <w:rPr>
                <w:b/>
                <w:szCs w:val="28"/>
              </w:rPr>
            </w:pPr>
            <w:r>
              <w:rPr>
                <w:rFonts w:hint="eastAsia"/>
                <w:b/>
                <w:szCs w:val="28"/>
              </w:rPr>
              <w:t>学生签字：</w:t>
            </w:r>
            <w:r>
              <w:rPr>
                <w:b/>
                <w:szCs w:val="28"/>
              </w:rPr>
              <w:t xml:space="preserve">           </w:t>
            </w:r>
          </w:p>
          <w:p w14:paraId="50FB5CD4" w14:textId="77777777" w:rsidR="00B500BD" w:rsidRDefault="00B500BD" w:rsidP="00357E59">
            <w:pPr>
              <w:rPr>
                <w:b/>
                <w:szCs w:val="28"/>
              </w:rPr>
            </w:pPr>
          </w:p>
          <w:p w14:paraId="5625198A" w14:textId="56C4354A" w:rsidR="00B500BD" w:rsidRDefault="00B500BD" w:rsidP="00752B7B">
            <w:pPr>
              <w:ind w:firstLineChars="2800" w:firstLine="5903"/>
              <w:rPr>
                <w:b/>
                <w:szCs w:val="28"/>
              </w:rPr>
            </w:pPr>
            <w:r>
              <w:rPr>
                <w:b/>
                <w:szCs w:val="28"/>
              </w:rPr>
              <w:t xml:space="preserve">   </w:t>
            </w:r>
            <w:r>
              <w:rPr>
                <w:rFonts w:hint="eastAsia"/>
                <w:b/>
                <w:szCs w:val="28"/>
              </w:rPr>
              <w:t>年</w:t>
            </w:r>
            <w:r>
              <w:rPr>
                <w:b/>
                <w:szCs w:val="28"/>
              </w:rPr>
              <w:t xml:space="preserve">    </w:t>
            </w:r>
            <w:r>
              <w:rPr>
                <w:rFonts w:hint="eastAsia"/>
                <w:b/>
                <w:szCs w:val="28"/>
              </w:rPr>
              <w:t>月</w:t>
            </w:r>
            <w:r>
              <w:rPr>
                <w:b/>
                <w:szCs w:val="28"/>
              </w:rPr>
              <w:t xml:space="preserve">    </w:t>
            </w:r>
            <w:r>
              <w:rPr>
                <w:rFonts w:hint="eastAsia"/>
                <w:b/>
                <w:szCs w:val="28"/>
              </w:rPr>
              <w:t>日</w:t>
            </w:r>
          </w:p>
        </w:tc>
      </w:tr>
    </w:tbl>
    <w:p w14:paraId="43B795CB" w14:textId="5CCA35B9" w:rsidR="000C6429" w:rsidRDefault="008B68C3" w:rsidP="009A1B97">
      <w:pPr>
        <w:rPr>
          <w:b/>
          <w:szCs w:val="21"/>
        </w:rPr>
      </w:pPr>
      <w:r>
        <w:rPr>
          <w:b/>
          <w:sz w:val="15"/>
          <w:szCs w:val="15"/>
        </w:rPr>
        <w:lastRenderedPageBreak/>
        <w:t xml:space="preserve"> </w:t>
      </w:r>
      <w:r w:rsidR="00260529">
        <w:rPr>
          <w:rFonts w:hint="eastAsia"/>
          <w:b/>
          <w:sz w:val="15"/>
          <w:szCs w:val="15"/>
        </w:rPr>
        <w:t xml:space="preserve">                     </w:t>
      </w:r>
      <w:r w:rsidR="000C6429">
        <w:rPr>
          <w:rFonts w:hint="eastAsia"/>
          <w:b/>
          <w:sz w:val="32"/>
          <w:szCs w:val="32"/>
        </w:rPr>
        <w:t>毕业设计评审表（指导教师用）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25"/>
        <w:gridCol w:w="920"/>
        <w:gridCol w:w="3333"/>
        <w:gridCol w:w="1191"/>
        <w:gridCol w:w="174"/>
        <w:gridCol w:w="877"/>
        <w:gridCol w:w="672"/>
      </w:tblGrid>
      <w:tr w:rsidR="000C6429" w14:paraId="338B5462" w14:textId="77777777" w:rsidTr="00C12945">
        <w:trPr>
          <w:trHeight w:val="452"/>
        </w:trPr>
        <w:tc>
          <w:tcPr>
            <w:tcW w:w="1129" w:type="dxa"/>
            <w:gridSpan w:val="2"/>
            <w:tcBorders>
              <w:top w:val="single" w:sz="4" w:space="0" w:color="auto"/>
              <w:left w:val="single" w:sz="4" w:space="0" w:color="auto"/>
              <w:bottom w:val="single" w:sz="4" w:space="0" w:color="auto"/>
              <w:right w:val="single" w:sz="4" w:space="0" w:color="auto"/>
            </w:tcBorders>
            <w:vAlign w:val="center"/>
          </w:tcPr>
          <w:p w14:paraId="74FA5499" w14:textId="77777777" w:rsidR="000C6429" w:rsidRDefault="000C6429" w:rsidP="00357E59">
            <w:pPr>
              <w:jc w:val="center"/>
              <w:rPr>
                <w:b/>
                <w:szCs w:val="21"/>
              </w:rPr>
            </w:pPr>
            <w:r>
              <w:rPr>
                <w:rFonts w:hint="eastAsia"/>
                <w:b/>
                <w:szCs w:val="21"/>
              </w:rPr>
              <w:t>课题名称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28C7934" w14:textId="77777777" w:rsidR="000C6429" w:rsidRPr="00C12945" w:rsidRDefault="000C6429" w:rsidP="00357E59">
            <w:pPr>
              <w:jc w:val="center"/>
              <w:rPr>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2212910A" w14:textId="77777777" w:rsidR="000C6429" w:rsidRDefault="000C6429" w:rsidP="00357E59">
            <w:pPr>
              <w:jc w:val="center"/>
              <w:rPr>
                <w:b/>
                <w:szCs w:val="21"/>
              </w:rPr>
            </w:pPr>
            <w:r>
              <w:rPr>
                <w:rFonts w:hint="eastAsia"/>
                <w:b/>
                <w:szCs w:val="21"/>
              </w:rPr>
              <w:t>学生姓名</w:t>
            </w:r>
          </w:p>
        </w:tc>
        <w:tc>
          <w:tcPr>
            <w:tcW w:w="1723" w:type="dxa"/>
            <w:gridSpan w:val="3"/>
            <w:tcBorders>
              <w:top w:val="single" w:sz="4" w:space="0" w:color="auto"/>
              <w:left w:val="single" w:sz="4" w:space="0" w:color="auto"/>
              <w:bottom w:val="single" w:sz="4" w:space="0" w:color="auto"/>
              <w:right w:val="single" w:sz="4" w:space="0" w:color="auto"/>
            </w:tcBorders>
            <w:vAlign w:val="center"/>
          </w:tcPr>
          <w:p w14:paraId="3D52FB9C" w14:textId="77777777" w:rsidR="000C6429" w:rsidRPr="00C12945" w:rsidRDefault="000C6429" w:rsidP="00357E59">
            <w:pPr>
              <w:jc w:val="center"/>
              <w:rPr>
                <w:szCs w:val="21"/>
              </w:rPr>
            </w:pPr>
          </w:p>
        </w:tc>
      </w:tr>
      <w:tr w:rsidR="000C6429" w14:paraId="4B0535BA" w14:textId="77777777" w:rsidTr="00C12945">
        <w:trPr>
          <w:cantSplit/>
          <w:trHeight w:val="472"/>
        </w:trPr>
        <w:tc>
          <w:tcPr>
            <w:tcW w:w="704" w:type="dxa"/>
            <w:tcBorders>
              <w:top w:val="single" w:sz="4" w:space="0" w:color="auto"/>
              <w:left w:val="single" w:sz="4" w:space="0" w:color="auto"/>
              <w:bottom w:val="single" w:sz="4" w:space="0" w:color="auto"/>
              <w:right w:val="single" w:sz="4" w:space="0" w:color="auto"/>
            </w:tcBorders>
            <w:vAlign w:val="center"/>
          </w:tcPr>
          <w:p w14:paraId="0330FCBC" w14:textId="77777777" w:rsidR="000C6429" w:rsidRDefault="000C6429" w:rsidP="00357E59">
            <w:pPr>
              <w:spacing w:line="360" w:lineRule="auto"/>
              <w:jc w:val="center"/>
              <w:rPr>
                <w:b/>
                <w:szCs w:val="21"/>
              </w:rPr>
            </w:pPr>
            <w:r>
              <w:rPr>
                <w:rFonts w:hint="eastAsia"/>
                <w:b/>
                <w:szCs w:val="21"/>
              </w:rPr>
              <w:t>序号</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095C7691" w14:textId="77777777" w:rsidR="000C6429" w:rsidRDefault="000C6429" w:rsidP="00357E59">
            <w:pPr>
              <w:spacing w:line="360" w:lineRule="auto"/>
              <w:jc w:val="center"/>
              <w:rPr>
                <w:b/>
                <w:szCs w:val="21"/>
              </w:rPr>
            </w:pPr>
            <w:r>
              <w:rPr>
                <w:rFonts w:hint="eastAsia"/>
                <w:b/>
                <w:szCs w:val="21"/>
              </w:rPr>
              <w:t>评审项目</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3B3D49FB" w14:textId="204B7180" w:rsidR="000C6429" w:rsidRDefault="000C6429" w:rsidP="00357E59">
            <w:pPr>
              <w:spacing w:line="360" w:lineRule="auto"/>
              <w:jc w:val="center"/>
              <w:rPr>
                <w:b/>
                <w:szCs w:val="21"/>
              </w:rPr>
            </w:pPr>
            <w:r>
              <w:rPr>
                <w:rFonts w:hint="eastAsia"/>
                <w:b/>
                <w:szCs w:val="21"/>
              </w:rPr>
              <w:t>指</w:t>
            </w:r>
            <w:r>
              <w:rPr>
                <w:b/>
                <w:szCs w:val="21"/>
              </w:rPr>
              <w:t xml:space="preserve">    </w:t>
            </w:r>
            <w:r>
              <w:rPr>
                <w:rFonts w:hint="eastAsia"/>
                <w:b/>
                <w:szCs w:val="21"/>
              </w:rPr>
              <w:t>标</w:t>
            </w:r>
          </w:p>
        </w:tc>
        <w:tc>
          <w:tcPr>
            <w:tcW w:w="877" w:type="dxa"/>
            <w:tcBorders>
              <w:top w:val="single" w:sz="4" w:space="0" w:color="auto"/>
              <w:left w:val="single" w:sz="4" w:space="0" w:color="auto"/>
              <w:bottom w:val="single" w:sz="4" w:space="0" w:color="auto"/>
              <w:right w:val="single" w:sz="4" w:space="0" w:color="auto"/>
            </w:tcBorders>
            <w:vAlign w:val="center"/>
          </w:tcPr>
          <w:p w14:paraId="394C0096" w14:textId="77777777" w:rsidR="000C6429" w:rsidRDefault="000C6429" w:rsidP="00357E59">
            <w:pPr>
              <w:spacing w:line="360" w:lineRule="auto"/>
              <w:jc w:val="center"/>
              <w:rPr>
                <w:b/>
                <w:szCs w:val="21"/>
              </w:rPr>
            </w:pPr>
            <w:r>
              <w:rPr>
                <w:rFonts w:hint="eastAsia"/>
                <w:b/>
                <w:szCs w:val="21"/>
              </w:rPr>
              <w:t>满分</w:t>
            </w:r>
          </w:p>
        </w:tc>
        <w:tc>
          <w:tcPr>
            <w:tcW w:w="672" w:type="dxa"/>
            <w:tcBorders>
              <w:top w:val="single" w:sz="4" w:space="0" w:color="auto"/>
              <w:left w:val="single" w:sz="4" w:space="0" w:color="auto"/>
              <w:bottom w:val="single" w:sz="4" w:space="0" w:color="auto"/>
              <w:right w:val="single" w:sz="4" w:space="0" w:color="auto"/>
            </w:tcBorders>
            <w:vAlign w:val="center"/>
          </w:tcPr>
          <w:p w14:paraId="33BF3FF4" w14:textId="77777777" w:rsidR="000C6429" w:rsidRDefault="000C6429" w:rsidP="00357E59">
            <w:pPr>
              <w:spacing w:line="360" w:lineRule="auto"/>
              <w:jc w:val="center"/>
              <w:rPr>
                <w:b/>
                <w:szCs w:val="21"/>
              </w:rPr>
            </w:pPr>
            <w:r>
              <w:rPr>
                <w:rFonts w:hint="eastAsia"/>
                <w:b/>
                <w:szCs w:val="21"/>
              </w:rPr>
              <w:t>得分</w:t>
            </w:r>
          </w:p>
        </w:tc>
      </w:tr>
      <w:tr w:rsidR="000C6429" w14:paraId="2A86580A" w14:textId="77777777" w:rsidTr="00C12945">
        <w:tc>
          <w:tcPr>
            <w:tcW w:w="704" w:type="dxa"/>
            <w:tcBorders>
              <w:top w:val="single" w:sz="4" w:space="0" w:color="auto"/>
              <w:left w:val="single" w:sz="4" w:space="0" w:color="auto"/>
              <w:bottom w:val="single" w:sz="4" w:space="0" w:color="auto"/>
              <w:right w:val="single" w:sz="4" w:space="0" w:color="auto"/>
            </w:tcBorders>
            <w:vAlign w:val="center"/>
          </w:tcPr>
          <w:p w14:paraId="21EB025B" w14:textId="77777777" w:rsidR="000C6429" w:rsidRDefault="000C6429" w:rsidP="00357E59">
            <w:pPr>
              <w:spacing w:line="360" w:lineRule="auto"/>
              <w:jc w:val="center"/>
              <w:rPr>
                <w:b/>
                <w:szCs w:val="21"/>
              </w:rPr>
            </w:pPr>
            <w:r>
              <w:rPr>
                <w:b/>
                <w:szCs w:val="21"/>
              </w:rPr>
              <w:t>1</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FC6121B" w14:textId="77777777" w:rsidR="000C6429" w:rsidRDefault="000C6429" w:rsidP="00357E59">
            <w:pPr>
              <w:spacing w:line="400" w:lineRule="exact"/>
              <w:jc w:val="center"/>
              <w:rPr>
                <w:b/>
                <w:szCs w:val="21"/>
              </w:rPr>
            </w:pPr>
            <w:r>
              <w:rPr>
                <w:rFonts w:hint="eastAsia"/>
                <w:b/>
                <w:szCs w:val="21"/>
              </w:rPr>
              <w:t>调查与综合</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7CB186B9" w14:textId="77777777" w:rsidR="000C6429" w:rsidRDefault="000C6429" w:rsidP="00357E59">
            <w:pPr>
              <w:spacing w:line="400" w:lineRule="exact"/>
              <w:rPr>
                <w:b/>
                <w:szCs w:val="21"/>
              </w:rPr>
            </w:pPr>
            <w:r>
              <w:rPr>
                <w:rFonts w:hint="eastAsia"/>
                <w:b/>
                <w:szCs w:val="21"/>
              </w:rPr>
              <w:t>能独立查阅文献资料；完成社会调查或现场考察任务；有收集、综合和正确利用各种信息及获取新知识的能力；开题报告质量高。</w:t>
            </w:r>
          </w:p>
        </w:tc>
        <w:tc>
          <w:tcPr>
            <w:tcW w:w="877" w:type="dxa"/>
            <w:tcBorders>
              <w:top w:val="single" w:sz="4" w:space="0" w:color="auto"/>
              <w:left w:val="single" w:sz="4" w:space="0" w:color="auto"/>
              <w:bottom w:val="single" w:sz="4" w:space="0" w:color="auto"/>
              <w:right w:val="single" w:sz="4" w:space="0" w:color="auto"/>
            </w:tcBorders>
            <w:vAlign w:val="center"/>
          </w:tcPr>
          <w:p w14:paraId="418A5D25" w14:textId="77777777" w:rsidR="000C6429" w:rsidRDefault="000C6429" w:rsidP="00357E59">
            <w:pPr>
              <w:spacing w:line="440" w:lineRule="exact"/>
              <w:jc w:val="center"/>
              <w:rPr>
                <w:b/>
                <w:szCs w:val="21"/>
              </w:rPr>
            </w:pPr>
            <w:r>
              <w:rPr>
                <w:b/>
                <w:szCs w:val="21"/>
              </w:rPr>
              <w:t>10</w:t>
            </w:r>
          </w:p>
        </w:tc>
        <w:tc>
          <w:tcPr>
            <w:tcW w:w="672" w:type="dxa"/>
            <w:tcBorders>
              <w:top w:val="single" w:sz="4" w:space="0" w:color="auto"/>
              <w:left w:val="single" w:sz="4" w:space="0" w:color="auto"/>
              <w:bottom w:val="single" w:sz="4" w:space="0" w:color="auto"/>
              <w:right w:val="single" w:sz="4" w:space="0" w:color="auto"/>
            </w:tcBorders>
            <w:vAlign w:val="center"/>
          </w:tcPr>
          <w:p w14:paraId="74242AAE" w14:textId="77777777" w:rsidR="000C6429" w:rsidRDefault="000C6429" w:rsidP="00357E59">
            <w:pPr>
              <w:spacing w:line="440" w:lineRule="exact"/>
              <w:rPr>
                <w:b/>
                <w:szCs w:val="21"/>
              </w:rPr>
            </w:pPr>
          </w:p>
        </w:tc>
      </w:tr>
      <w:tr w:rsidR="000C6429" w14:paraId="40E0B875" w14:textId="77777777" w:rsidTr="00C12945">
        <w:tc>
          <w:tcPr>
            <w:tcW w:w="704" w:type="dxa"/>
            <w:tcBorders>
              <w:top w:val="single" w:sz="4" w:space="0" w:color="auto"/>
              <w:left w:val="single" w:sz="4" w:space="0" w:color="auto"/>
              <w:bottom w:val="single" w:sz="4" w:space="0" w:color="auto"/>
              <w:right w:val="single" w:sz="4" w:space="0" w:color="auto"/>
            </w:tcBorders>
            <w:vAlign w:val="center"/>
          </w:tcPr>
          <w:p w14:paraId="7EEC30CD" w14:textId="77777777" w:rsidR="000C6429" w:rsidRDefault="000C6429" w:rsidP="00357E59">
            <w:pPr>
              <w:spacing w:line="360" w:lineRule="auto"/>
              <w:jc w:val="center"/>
              <w:rPr>
                <w:b/>
                <w:szCs w:val="21"/>
              </w:rPr>
            </w:pPr>
            <w:r>
              <w:rPr>
                <w:b/>
                <w:szCs w:val="21"/>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6191904" w14:textId="77777777" w:rsidR="000C6429" w:rsidRDefault="000C6429" w:rsidP="00357E59">
            <w:pPr>
              <w:spacing w:line="400" w:lineRule="exact"/>
              <w:jc w:val="center"/>
              <w:rPr>
                <w:b/>
                <w:szCs w:val="21"/>
              </w:rPr>
            </w:pPr>
            <w:r>
              <w:rPr>
                <w:rFonts w:hint="eastAsia"/>
                <w:b/>
                <w:szCs w:val="21"/>
              </w:rPr>
              <w:t>课题完成</w:t>
            </w:r>
          </w:p>
          <w:p w14:paraId="4BE181B3" w14:textId="6E74CB91" w:rsidR="000C6429" w:rsidRDefault="000C6429" w:rsidP="00357E59">
            <w:pPr>
              <w:spacing w:line="400" w:lineRule="exact"/>
              <w:jc w:val="center"/>
              <w:rPr>
                <w:b/>
                <w:szCs w:val="21"/>
              </w:rPr>
            </w:pPr>
            <w:r>
              <w:rPr>
                <w:rFonts w:hint="eastAsia"/>
                <w:b/>
                <w:szCs w:val="21"/>
              </w:rPr>
              <w:t>情况</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2539824D" w14:textId="77777777" w:rsidR="000C6429" w:rsidRDefault="000C6429" w:rsidP="00357E59">
            <w:pPr>
              <w:spacing w:line="400" w:lineRule="exact"/>
              <w:rPr>
                <w:b/>
                <w:szCs w:val="21"/>
              </w:rPr>
            </w:pPr>
            <w:r>
              <w:rPr>
                <w:rFonts w:hint="eastAsia"/>
                <w:b/>
                <w:szCs w:val="21"/>
              </w:rPr>
              <w:t>按期完成任务书规定的任务；工作努力，严谨务实；遵守纪律；善于与他人合作；动手能力强。</w:t>
            </w:r>
          </w:p>
        </w:tc>
        <w:tc>
          <w:tcPr>
            <w:tcW w:w="877" w:type="dxa"/>
            <w:tcBorders>
              <w:top w:val="single" w:sz="4" w:space="0" w:color="auto"/>
              <w:left w:val="single" w:sz="4" w:space="0" w:color="auto"/>
              <w:bottom w:val="single" w:sz="4" w:space="0" w:color="auto"/>
              <w:right w:val="single" w:sz="4" w:space="0" w:color="auto"/>
            </w:tcBorders>
            <w:vAlign w:val="center"/>
          </w:tcPr>
          <w:p w14:paraId="2A488862" w14:textId="77777777" w:rsidR="000C6429" w:rsidRDefault="000C6429" w:rsidP="00357E59">
            <w:pPr>
              <w:spacing w:line="440" w:lineRule="exact"/>
              <w:jc w:val="center"/>
              <w:rPr>
                <w:b/>
                <w:szCs w:val="21"/>
              </w:rPr>
            </w:pPr>
            <w:r>
              <w:rPr>
                <w:b/>
                <w:szCs w:val="21"/>
              </w:rPr>
              <w:t>20</w:t>
            </w:r>
          </w:p>
        </w:tc>
        <w:tc>
          <w:tcPr>
            <w:tcW w:w="672" w:type="dxa"/>
            <w:tcBorders>
              <w:top w:val="single" w:sz="4" w:space="0" w:color="auto"/>
              <w:left w:val="single" w:sz="4" w:space="0" w:color="auto"/>
              <w:bottom w:val="single" w:sz="4" w:space="0" w:color="auto"/>
              <w:right w:val="single" w:sz="4" w:space="0" w:color="auto"/>
            </w:tcBorders>
            <w:vAlign w:val="center"/>
          </w:tcPr>
          <w:p w14:paraId="3BA4EB39" w14:textId="77777777" w:rsidR="000C6429" w:rsidRDefault="000C6429" w:rsidP="00357E59">
            <w:pPr>
              <w:spacing w:line="440" w:lineRule="exact"/>
              <w:rPr>
                <w:b/>
                <w:szCs w:val="21"/>
              </w:rPr>
            </w:pPr>
          </w:p>
        </w:tc>
      </w:tr>
      <w:tr w:rsidR="000C6429" w14:paraId="2064CA0F" w14:textId="77777777" w:rsidTr="00C12945">
        <w:tc>
          <w:tcPr>
            <w:tcW w:w="704" w:type="dxa"/>
            <w:tcBorders>
              <w:top w:val="single" w:sz="4" w:space="0" w:color="auto"/>
              <w:left w:val="single" w:sz="4" w:space="0" w:color="auto"/>
              <w:bottom w:val="single" w:sz="4" w:space="0" w:color="auto"/>
              <w:right w:val="single" w:sz="4" w:space="0" w:color="auto"/>
            </w:tcBorders>
            <w:vAlign w:val="center"/>
          </w:tcPr>
          <w:p w14:paraId="081136AD" w14:textId="77777777" w:rsidR="000C6429" w:rsidRDefault="000C6429" w:rsidP="00357E59">
            <w:pPr>
              <w:spacing w:line="360" w:lineRule="auto"/>
              <w:jc w:val="center"/>
              <w:rPr>
                <w:b/>
                <w:szCs w:val="21"/>
              </w:rPr>
            </w:pPr>
            <w:r>
              <w:rPr>
                <w:b/>
                <w:szCs w:val="21"/>
              </w:rPr>
              <w:t>3</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76B39FB" w14:textId="77777777" w:rsidR="000C6429" w:rsidRDefault="000C6429" w:rsidP="00357E59">
            <w:pPr>
              <w:spacing w:line="400" w:lineRule="exact"/>
              <w:jc w:val="center"/>
              <w:rPr>
                <w:b/>
                <w:szCs w:val="21"/>
              </w:rPr>
            </w:pPr>
            <w:r>
              <w:rPr>
                <w:rFonts w:hint="eastAsia"/>
                <w:b/>
                <w:szCs w:val="21"/>
              </w:rPr>
              <w:t>设计或实验方案</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079C0F54" w14:textId="77777777" w:rsidR="000C6429" w:rsidRDefault="000C6429" w:rsidP="00357E59">
            <w:pPr>
              <w:spacing w:line="400" w:lineRule="exact"/>
              <w:rPr>
                <w:b/>
                <w:szCs w:val="21"/>
              </w:rPr>
            </w:pPr>
            <w:r>
              <w:rPr>
                <w:rFonts w:hint="eastAsia"/>
                <w:b/>
                <w:szCs w:val="21"/>
              </w:rPr>
              <w:t>设计或实验方案论证充分；计算、分析、论据正确；对前人工作有所改进或突破。</w:t>
            </w:r>
          </w:p>
        </w:tc>
        <w:tc>
          <w:tcPr>
            <w:tcW w:w="877" w:type="dxa"/>
            <w:tcBorders>
              <w:top w:val="single" w:sz="4" w:space="0" w:color="auto"/>
              <w:left w:val="single" w:sz="4" w:space="0" w:color="auto"/>
              <w:bottom w:val="single" w:sz="4" w:space="0" w:color="auto"/>
              <w:right w:val="single" w:sz="4" w:space="0" w:color="auto"/>
            </w:tcBorders>
            <w:vAlign w:val="center"/>
          </w:tcPr>
          <w:p w14:paraId="0904C563" w14:textId="77777777" w:rsidR="000C6429" w:rsidRDefault="000C6429" w:rsidP="00357E59">
            <w:pPr>
              <w:spacing w:line="440" w:lineRule="exact"/>
              <w:jc w:val="center"/>
              <w:rPr>
                <w:b/>
                <w:szCs w:val="21"/>
              </w:rPr>
            </w:pPr>
            <w:r>
              <w:rPr>
                <w:b/>
                <w:szCs w:val="21"/>
              </w:rPr>
              <w:t>20</w:t>
            </w:r>
          </w:p>
        </w:tc>
        <w:tc>
          <w:tcPr>
            <w:tcW w:w="672" w:type="dxa"/>
            <w:tcBorders>
              <w:top w:val="single" w:sz="4" w:space="0" w:color="auto"/>
              <w:left w:val="single" w:sz="4" w:space="0" w:color="auto"/>
              <w:bottom w:val="single" w:sz="4" w:space="0" w:color="auto"/>
              <w:right w:val="single" w:sz="4" w:space="0" w:color="auto"/>
            </w:tcBorders>
            <w:vAlign w:val="center"/>
          </w:tcPr>
          <w:p w14:paraId="17151F77" w14:textId="77777777" w:rsidR="000C6429" w:rsidRDefault="000C6429" w:rsidP="00357E59">
            <w:pPr>
              <w:spacing w:line="440" w:lineRule="exact"/>
              <w:rPr>
                <w:b/>
                <w:szCs w:val="21"/>
              </w:rPr>
            </w:pPr>
          </w:p>
        </w:tc>
      </w:tr>
      <w:tr w:rsidR="000C6429" w14:paraId="386E7986" w14:textId="77777777" w:rsidTr="00C12945">
        <w:tc>
          <w:tcPr>
            <w:tcW w:w="704" w:type="dxa"/>
            <w:tcBorders>
              <w:top w:val="single" w:sz="4" w:space="0" w:color="auto"/>
              <w:left w:val="single" w:sz="4" w:space="0" w:color="auto"/>
              <w:bottom w:val="single" w:sz="4" w:space="0" w:color="auto"/>
              <w:right w:val="single" w:sz="4" w:space="0" w:color="auto"/>
            </w:tcBorders>
            <w:vAlign w:val="center"/>
          </w:tcPr>
          <w:p w14:paraId="55A87345" w14:textId="77777777" w:rsidR="000C6429" w:rsidRDefault="000C6429" w:rsidP="00357E59">
            <w:pPr>
              <w:spacing w:line="360" w:lineRule="auto"/>
              <w:jc w:val="center"/>
              <w:rPr>
                <w:b/>
                <w:szCs w:val="21"/>
              </w:rPr>
            </w:pPr>
            <w:r>
              <w:rPr>
                <w:b/>
                <w:szCs w:val="21"/>
              </w:rPr>
              <w:t>4</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3A5B0565" w14:textId="77777777" w:rsidR="000C6429" w:rsidRDefault="000C6429" w:rsidP="00357E59">
            <w:pPr>
              <w:spacing w:line="400" w:lineRule="exact"/>
              <w:jc w:val="center"/>
              <w:rPr>
                <w:b/>
                <w:szCs w:val="21"/>
              </w:rPr>
            </w:pPr>
            <w:r>
              <w:rPr>
                <w:rFonts w:hint="eastAsia"/>
                <w:b/>
                <w:szCs w:val="21"/>
              </w:rPr>
              <w:t>图纸、设计说明书质量</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50EAB9AC" w14:textId="77777777" w:rsidR="000C6429" w:rsidRDefault="000C6429" w:rsidP="00357E59">
            <w:pPr>
              <w:spacing w:line="400" w:lineRule="exact"/>
              <w:rPr>
                <w:b/>
                <w:szCs w:val="21"/>
              </w:rPr>
            </w:pPr>
            <w:r>
              <w:rPr>
                <w:rFonts w:hint="eastAsia"/>
                <w:b/>
                <w:szCs w:val="21"/>
              </w:rPr>
              <w:t>图纸完备或完成任务书所规定的工作；图样正确、规范，符合国家标准；设计合理，工艺可行。计算准确、论据充分、结构严谨；语言准确、流畅，符合撰写要求。</w:t>
            </w:r>
          </w:p>
        </w:tc>
        <w:tc>
          <w:tcPr>
            <w:tcW w:w="877" w:type="dxa"/>
            <w:tcBorders>
              <w:top w:val="single" w:sz="4" w:space="0" w:color="auto"/>
              <w:left w:val="single" w:sz="4" w:space="0" w:color="auto"/>
              <w:bottom w:val="single" w:sz="4" w:space="0" w:color="auto"/>
              <w:right w:val="single" w:sz="4" w:space="0" w:color="auto"/>
            </w:tcBorders>
            <w:vAlign w:val="center"/>
          </w:tcPr>
          <w:p w14:paraId="57E1EE59" w14:textId="77777777" w:rsidR="000C6429" w:rsidRDefault="000C6429" w:rsidP="00357E59">
            <w:pPr>
              <w:spacing w:line="440" w:lineRule="exact"/>
              <w:jc w:val="center"/>
              <w:rPr>
                <w:b/>
                <w:szCs w:val="21"/>
              </w:rPr>
            </w:pPr>
            <w:r>
              <w:rPr>
                <w:b/>
                <w:szCs w:val="21"/>
              </w:rPr>
              <w:t>30</w:t>
            </w:r>
          </w:p>
        </w:tc>
        <w:tc>
          <w:tcPr>
            <w:tcW w:w="672" w:type="dxa"/>
            <w:tcBorders>
              <w:top w:val="single" w:sz="4" w:space="0" w:color="auto"/>
              <w:left w:val="single" w:sz="4" w:space="0" w:color="auto"/>
              <w:bottom w:val="single" w:sz="4" w:space="0" w:color="auto"/>
              <w:right w:val="single" w:sz="4" w:space="0" w:color="auto"/>
            </w:tcBorders>
            <w:vAlign w:val="center"/>
          </w:tcPr>
          <w:p w14:paraId="1181B7A2" w14:textId="77777777" w:rsidR="000C6429" w:rsidRDefault="000C6429" w:rsidP="00357E59">
            <w:pPr>
              <w:spacing w:line="440" w:lineRule="exact"/>
              <w:rPr>
                <w:b/>
                <w:szCs w:val="21"/>
              </w:rPr>
            </w:pPr>
          </w:p>
        </w:tc>
      </w:tr>
      <w:tr w:rsidR="000C6429" w14:paraId="157A7943" w14:textId="77777777" w:rsidTr="00C12945">
        <w:tc>
          <w:tcPr>
            <w:tcW w:w="704" w:type="dxa"/>
            <w:tcBorders>
              <w:top w:val="single" w:sz="4" w:space="0" w:color="auto"/>
              <w:left w:val="single" w:sz="4" w:space="0" w:color="auto"/>
              <w:bottom w:val="single" w:sz="4" w:space="0" w:color="auto"/>
              <w:right w:val="single" w:sz="4" w:space="0" w:color="auto"/>
            </w:tcBorders>
            <w:vAlign w:val="center"/>
          </w:tcPr>
          <w:p w14:paraId="0138E1F3" w14:textId="77777777" w:rsidR="000C6429" w:rsidRDefault="000C6429" w:rsidP="00357E59">
            <w:pPr>
              <w:spacing w:line="360" w:lineRule="auto"/>
              <w:jc w:val="center"/>
              <w:rPr>
                <w:b/>
                <w:szCs w:val="21"/>
              </w:rPr>
            </w:pPr>
            <w:r>
              <w:rPr>
                <w:b/>
                <w:szCs w:val="21"/>
              </w:rPr>
              <w:t>5</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E40D9B3" w14:textId="77777777" w:rsidR="000C6429" w:rsidRDefault="000C6429" w:rsidP="00357E59">
            <w:pPr>
              <w:spacing w:line="400" w:lineRule="exact"/>
              <w:jc w:val="center"/>
              <w:rPr>
                <w:b/>
                <w:szCs w:val="21"/>
              </w:rPr>
            </w:pPr>
            <w:r>
              <w:rPr>
                <w:rFonts w:hint="eastAsia"/>
                <w:b/>
                <w:szCs w:val="21"/>
              </w:rPr>
              <w:t>基础理论的掌握及创新</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18ECB199" w14:textId="77777777" w:rsidR="000C6429" w:rsidRDefault="000C6429" w:rsidP="00357E59">
            <w:pPr>
              <w:spacing w:line="400" w:lineRule="exact"/>
              <w:rPr>
                <w:b/>
                <w:szCs w:val="21"/>
              </w:rPr>
            </w:pPr>
            <w:r>
              <w:rPr>
                <w:rFonts w:hint="eastAsia"/>
                <w:b/>
                <w:szCs w:val="21"/>
              </w:rPr>
              <w:t>较好地掌握本专业的基础理论和专业知识；工作中有创新意识或成果有一定的应用价值。</w:t>
            </w:r>
          </w:p>
        </w:tc>
        <w:tc>
          <w:tcPr>
            <w:tcW w:w="877" w:type="dxa"/>
            <w:tcBorders>
              <w:top w:val="single" w:sz="4" w:space="0" w:color="auto"/>
              <w:left w:val="single" w:sz="4" w:space="0" w:color="auto"/>
              <w:bottom w:val="single" w:sz="4" w:space="0" w:color="auto"/>
              <w:right w:val="single" w:sz="4" w:space="0" w:color="auto"/>
            </w:tcBorders>
            <w:vAlign w:val="center"/>
          </w:tcPr>
          <w:p w14:paraId="4B660C7A" w14:textId="77777777" w:rsidR="000C6429" w:rsidRDefault="000C6429" w:rsidP="00357E59">
            <w:pPr>
              <w:spacing w:line="440" w:lineRule="exact"/>
              <w:jc w:val="center"/>
              <w:rPr>
                <w:b/>
                <w:szCs w:val="21"/>
              </w:rPr>
            </w:pPr>
            <w:r>
              <w:rPr>
                <w:b/>
                <w:szCs w:val="21"/>
              </w:rPr>
              <w:t>10</w:t>
            </w:r>
          </w:p>
        </w:tc>
        <w:tc>
          <w:tcPr>
            <w:tcW w:w="672" w:type="dxa"/>
            <w:tcBorders>
              <w:top w:val="single" w:sz="4" w:space="0" w:color="auto"/>
              <w:left w:val="single" w:sz="4" w:space="0" w:color="auto"/>
              <w:bottom w:val="single" w:sz="4" w:space="0" w:color="auto"/>
              <w:right w:val="single" w:sz="4" w:space="0" w:color="auto"/>
            </w:tcBorders>
            <w:vAlign w:val="center"/>
          </w:tcPr>
          <w:p w14:paraId="24F9929E" w14:textId="77777777" w:rsidR="000C6429" w:rsidRDefault="000C6429" w:rsidP="00357E59">
            <w:pPr>
              <w:spacing w:line="440" w:lineRule="exact"/>
              <w:rPr>
                <w:b/>
                <w:szCs w:val="21"/>
              </w:rPr>
            </w:pPr>
          </w:p>
        </w:tc>
      </w:tr>
      <w:tr w:rsidR="000C6429" w14:paraId="119075A6" w14:textId="77777777" w:rsidTr="00C12945">
        <w:tc>
          <w:tcPr>
            <w:tcW w:w="704" w:type="dxa"/>
            <w:tcBorders>
              <w:top w:val="single" w:sz="4" w:space="0" w:color="auto"/>
              <w:left w:val="single" w:sz="4" w:space="0" w:color="auto"/>
              <w:bottom w:val="single" w:sz="4" w:space="0" w:color="auto"/>
              <w:right w:val="single" w:sz="4" w:space="0" w:color="auto"/>
            </w:tcBorders>
            <w:vAlign w:val="center"/>
          </w:tcPr>
          <w:p w14:paraId="168ACC38" w14:textId="77777777" w:rsidR="000C6429" w:rsidRDefault="000C6429" w:rsidP="00357E59">
            <w:pPr>
              <w:spacing w:line="360" w:lineRule="auto"/>
              <w:jc w:val="center"/>
              <w:rPr>
                <w:b/>
                <w:szCs w:val="21"/>
              </w:rPr>
            </w:pPr>
            <w:r>
              <w:rPr>
                <w:b/>
                <w:szCs w:val="21"/>
              </w:rPr>
              <w:t>6</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5C941C1" w14:textId="4DA4AAD4" w:rsidR="000C6429" w:rsidRDefault="000C6429" w:rsidP="00357E59">
            <w:pPr>
              <w:spacing w:line="400" w:lineRule="exact"/>
              <w:jc w:val="center"/>
              <w:rPr>
                <w:b/>
                <w:szCs w:val="21"/>
              </w:rPr>
            </w:pPr>
            <w:r>
              <w:rPr>
                <w:rFonts w:hint="eastAsia"/>
                <w:b/>
                <w:szCs w:val="21"/>
              </w:rPr>
              <w:t>译文</w:t>
            </w:r>
          </w:p>
        </w:tc>
        <w:tc>
          <w:tcPr>
            <w:tcW w:w="4698" w:type="dxa"/>
            <w:gridSpan w:val="3"/>
            <w:tcBorders>
              <w:top w:val="single" w:sz="4" w:space="0" w:color="auto"/>
              <w:left w:val="single" w:sz="4" w:space="0" w:color="auto"/>
              <w:bottom w:val="single" w:sz="4" w:space="0" w:color="auto"/>
              <w:right w:val="single" w:sz="4" w:space="0" w:color="auto"/>
            </w:tcBorders>
            <w:vAlign w:val="center"/>
          </w:tcPr>
          <w:p w14:paraId="74EC78E7" w14:textId="77777777" w:rsidR="000C6429" w:rsidRDefault="000C6429" w:rsidP="00357E59">
            <w:pPr>
              <w:spacing w:line="400" w:lineRule="exact"/>
              <w:rPr>
                <w:b/>
                <w:szCs w:val="21"/>
              </w:rPr>
            </w:pPr>
            <w:r>
              <w:rPr>
                <w:rFonts w:hint="eastAsia"/>
                <w:b/>
                <w:szCs w:val="21"/>
              </w:rPr>
              <w:t>按要求完成外文资料翻译，翻译准确、通顺，译文数量符合要求。</w:t>
            </w:r>
          </w:p>
        </w:tc>
        <w:tc>
          <w:tcPr>
            <w:tcW w:w="877" w:type="dxa"/>
            <w:tcBorders>
              <w:top w:val="single" w:sz="4" w:space="0" w:color="auto"/>
              <w:left w:val="single" w:sz="4" w:space="0" w:color="auto"/>
              <w:bottom w:val="single" w:sz="4" w:space="0" w:color="auto"/>
              <w:right w:val="single" w:sz="4" w:space="0" w:color="auto"/>
            </w:tcBorders>
            <w:vAlign w:val="center"/>
          </w:tcPr>
          <w:p w14:paraId="2EE7366C" w14:textId="77777777" w:rsidR="000C6429" w:rsidRDefault="000C6429" w:rsidP="00357E59">
            <w:pPr>
              <w:spacing w:line="440" w:lineRule="exact"/>
              <w:jc w:val="center"/>
              <w:rPr>
                <w:b/>
                <w:szCs w:val="21"/>
              </w:rPr>
            </w:pPr>
            <w:r>
              <w:rPr>
                <w:b/>
                <w:szCs w:val="21"/>
              </w:rPr>
              <w:t>10</w:t>
            </w:r>
          </w:p>
        </w:tc>
        <w:tc>
          <w:tcPr>
            <w:tcW w:w="672" w:type="dxa"/>
            <w:tcBorders>
              <w:top w:val="single" w:sz="4" w:space="0" w:color="auto"/>
              <w:left w:val="single" w:sz="4" w:space="0" w:color="auto"/>
              <w:bottom w:val="single" w:sz="4" w:space="0" w:color="auto"/>
              <w:right w:val="single" w:sz="4" w:space="0" w:color="auto"/>
            </w:tcBorders>
            <w:vAlign w:val="center"/>
          </w:tcPr>
          <w:p w14:paraId="771F947D" w14:textId="77777777" w:rsidR="000C6429" w:rsidRDefault="000C6429" w:rsidP="00357E59">
            <w:pPr>
              <w:spacing w:line="440" w:lineRule="exact"/>
              <w:rPr>
                <w:b/>
                <w:szCs w:val="21"/>
              </w:rPr>
            </w:pPr>
          </w:p>
        </w:tc>
      </w:tr>
      <w:tr w:rsidR="000C6429" w14:paraId="42008AA1" w14:textId="77777777" w:rsidTr="00C12945">
        <w:tc>
          <w:tcPr>
            <w:tcW w:w="2049" w:type="dxa"/>
            <w:gridSpan w:val="3"/>
            <w:tcBorders>
              <w:top w:val="single" w:sz="4" w:space="0" w:color="auto"/>
              <w:left w:val="single" w:sz="4" w:space="0" w:color="auto"/>
              <w:bottom w:val="single" w:sz="4" w:space="0" w:color="auto"/>
              <w:right w:val="single" w:sz="4" w:space="0" w:color="auto"/>
            </w:tcBorders>
          </w:tcPr>
          <w:p w14:paraId="6DFE2D0E" w14:textId="77777777" w:rsidR="000C6429" w:rsidRDefault="000C6429" w:rsidP="00357E59">
            <w:pPr>
              <w:spacing w:line="360" w:lineRule="auto"/>
              <w:rPr>
                <w:b/>
                <w:szCs w:val="21"/>
              </w:rPr>
            </w:pPr>
            <w:r>
              <w:rPr>
                <w:b/>
                <w:szCs w:val="21"/>
              </w:rPr>
              <w:t xml:space="preserve">    </w:t>
            </w:r>
            <w:r>
              <w:rPr>
                <w:rFonts w:hint="eastAsia"/>
                <w:b/>
                <w:szCs w:val="21"/>
              </w:rPr>
              <w:t>合</w:t>
            </w:r>
            <w:r>
              <w:rPr>
                <w:b/>
                <w:szCs w:val="21"/>
              </w:rPr>
              <w:t xml:space="preserve">    </w:t>
            </w:r>
            <w:r>
              <w:rPr>
                <w:rFonts w:hint="eastAsia"/>
                <w:b/>
                <w:szCs w:val="21"/>
              </w:rPr>
              <w:t>计</w:t>
            </w:r>
          </w:p>
        </w:tc>
        <w:tc>
          <w:tcPr>
            <w:tcW w:w="6247" w:type="dxa"/>
            <w:gridSpan w:val="5"/>
            <w:tcBorders>
              <w:top w:val="single" w:sz="4" w:space="0" w:color="auto"/>
              <w:left w:val="single" w:sz="4" w:space="0" w:color="auto"/>
              <w:bottom w:val="single" w:sz="4" w:space="0" w:color="auto"/>
              <w:right w:val="single" w:sz="4" w:space="0" w:color="auto"/>
            </w:tcBorders>
          </w:tcPr>
          <w:p w14:paraId="4B13646D" w14:textId="77777777" w:rsidR="000C6429" w:rsidRPr="00C12945" w:rsidRDefault="000C6429" w:rsidP="00357E59">
            <w:pPr>
              <w:spacing w:line="360" w:lineRule="auto"/>
              <w:rPr>
                <w:szCs w:val="21"/>
              </w:rPr>
            </w:pPr>
          </w:p>
        </w:tc>
      </w:tr>
      <w:tr w:rsidR="000C6429" w14:paraId="0988E113" w14:textId="77777777" w:rsidTr="00C12945">
        <w:tc>
          <w:tcPr>
            <w:tcW w:w="8296" w:type="dxa"/>
            <w:gridSpan w:val="8"/>
            <w:tcBorders>
              <w:top w:val="single" w:sz="4" w:space="0" w:color="auto"/>
              <w:left w:val="single" w:sz="4" w:space="0" w:color="auto"/>
              <w:bottom w:val="single" w:sz="4" w:space="0" w:color="auto"/>
              <w:right w:val="single" w:sz="4" w:space="0" w:color="auto"/>
            </w:tcBorders>
          </w:tcPr>
          <w:p w14:paraId="29D324F2" w14:textId="77777777" w:rsidR="000C6429" w:rsidRDefault="000C6429" w:rsidP="00357E59">
            <w:pPr>
              <w:rPr>
                <w:b/>
                <w:szCs w:val="21"/>
              </w:rPr>
            </w:pPr>
            <w:r>
              <w:rPr>
                <w:rFonts w:hint="eastAsia"/>
                <w:b/>
                <w:szCs w:val="21"/>
              </w:rPr>
              <w:t>评语：</w:t>
            </w:r>
          </w:p>
          <w:p w14:paraId="243D2551" w14:textId="77777777" w:rsidR="000C6429" w:rsidRPr="00F51045" w:rsidRDefault="000C6429" w:rsidP="00357E59">
            <w:pPr>
              <w:rPr>
                <w:szCs w:val="21"/>
              </w:rPr>
            </w:pPr>
          </w:p>
          <w:p w14:paraId="58CD6041" w14:textId="77777777" w:rsidR="000C6429" w:rsidRPr="00F51045" w:rsidRDefault="000C6429" w:rsidP="00357E59">
            <w:pPr>
              <w:rPr>
                <w:szCs w:val="21"/>
              </w:rPr>
            </w:pPr>
          </w:p>
          <w:p w14:paraId="59F2708F" w14:textId="77777777" w:rsidR="000C6429" w:rsidRPr="00F51045" w:rsidRDefault="000C6429" w:rsidP="00357E59">
            <w:pPr>
              <w:rPr>
                <w:szCs w:val="21"/>
              </w:rPr>
            </w:pPr>
          </w:p>
          <w:p w14:paraId="44D4FAB6" w14:textId="77777777" w:rsidR="000C6429" w:rsidRPr="00F51045" w:rsidRDefault="000C6429" w:rsidP="00357E59">
            <w:pPr>
              <w:rPr>
                <w:szCs w:val="21"/>
              </w:rPr>
            </w:pPr>
          </w:p>
          <w:p w14:paraId="39A2ED03" w14:textId="77777777" w:rsidR="000C6429" w:rsidRPr="00F51045" w:rsidRDefault="000C6429" w:rsidP="00357E59">
            <w:pPr>
              <w:rPr>
                <w:szCs w:val="21"/>
              </w:rPr>
            </w:pPr>
          </w:p>
          <w:p w14:paraId="3A6B5E36" w14:textId="77777777" w:rsidR="000C6429" w:rsidRPr="00F51045" w:rsidRDefault="000C6429" w:rsidP="00357E59">
            <w:pPr>
              <w:rPr>
                <w:szCs w:val="21"/>
              </w:rPr>
            </w:pPr>
          </w:p>
          <w:p w14:paraId="440A1A74" w14:textId="77777777" w:rsidR="000C6429" w:rsidRPr="00F51045" w:rsidRDefault="000C6429" w:rsidP="00357E59">
            <w:pPr>
              <w:rPr>
                <w:szCs w:val="21"/>
              </w:rPr>
            </w:pPr>
          </w:p>
          <w:p w14:paraId="52A5B000" w14:textId="77777777" w:rsidR="000C6429" w:rsidRPr="00F51045" w:rsidRDefault="000C6429" w:rsidP="00357E59">
            <w:pPr>
              <w:rPr>
                <w:szCs w:val="21"/>
              </w:rPr>
            </w:pPr>
          </w:p>
          <w:p w14:paraId="395DE45D" w14:textId="77777777" w:rsidR="000C6429" w:rsidRPr="00F51045" w:rsidRDefault="000C6429" w:rsidP="00357E59">
            <w:pPr>
              <w:rPr>
                <w:szCs w:val="21"/>
              </w:rPr>
            </w:pPr>
          </w:p>
          <w:p w14:paraId="66432EFA" w14:textId="77777777" w:rsidR="000C6429" w:rsidRPr="00F51045" w:rsidRDefault="000C6429" w:rsidP="00357E59">
            <w:pPr>
              <w:rPr>
                <w:szCs w:val="21"/>
              </w:rPr>
            </w:pPr>
          </w:p>
          <w:p w14:paraId="3A6E0C94" w14:textId="77777777" w:rsidR="000C6429" w:rsidRPr="00F51045" w:rsidRDefault="000C6429" w:rsidP="00357E59">
            <w:pPr>
              <w:rPr>
                <w:szCs w:val="21"/>
              </w:rPr>
            </w:pPr>
          </w:p>
          <w:p w14:paraId="2AE568DA" w14:textId="77777777" w:rsidR="000C6429" w:rsidRPr="00F51045" w:rsidRDefault="000C6429" w:rsidP="00357E59">
            <w:pPr>
              <w:rPr>
                <w:szCs w:val="21"/>
              </w:rPr>
            </w:pPr>
          </w:p>
          <w:p w14:paraId="69F984D7" w14:textId="77777777" w:rsidR="00A432CF" w:rsidRDefault="00A432CF" w:rsidP="00A432CF">
            <w:pPr>
              <w:rPr>
                <w:b/>
                <w:szCs w:val="21"/>
              </w:rPr>
            </w:pPr>
            <w:r>
              <w:rPr>
                <w:b/>
                <w:szCs w:val="21"/>
              </w:rPr>
              <w:t xml:space="preserve">                                       </w:t>
            </w:r>
            <w:r>
              <w:rPr>
                <w:rFonts w:hint="eastAsia"/>
                <w:b/>
                <w:szCs w:val="21"/>
              </w:rPr>
              <w:t>指导教师签字：</w:t>
            </w:r>
          </w:p>
          <w:p w14:paraId="246A2664" w14:textId="77777777" w:rsidR="00A432CF" w:rsidRDefault="00A432CF" w:rsidP="00A432CF">
            <w:pPr>
              <w:rPr>
                <w:b/>
                <w:szCs w:val="21"/>
              </w:rPr>
            </w:pPr>
          </w:p>
          <w:p w14:paraId="261833D3" w14:textId="174F8E97" w:rsidR="000C6429" w:rsidRDefault="00A432CF" w:rsidP="00A432CF">
            <w:pPr>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bl>
    <w:p w14:paraId="484636D6" w14:textId="77777777" w:rsidR="00086CD2" w:rsidRDefault="00086CD2">
      <w:pPr>
        <w:widowControl/>
        <w:jc w:val="left"/>
        <w:rPr>
          <w:b/>
          <w:sz w:val="32"/>
          <w:szCs w:val="32"/>
        </w:rPr>
        <w:sectPr w:rsidR="00086CD2" w:rsidSect="001E4FA0">
          <w:headerReference w:type="default" r:id="rId11"/>
          <w:pgSz w:w="11906" w:h="16838"/>
          <w:pgMar w:top="1440" w:right="1800" w:bottom="1440" w:left="1800" w:header="851" w:footer="992" w:gutter="0"/>
          <w:cols w:space="425"/>
          <w:docGrid w:type="lines" w:linePitch="312"/>
        </w:sectPr>
      </w:pPr>
      <w:r>
        <w:rPr>
          <w:b/>
          <w:sz w:val="32"/>
          <w:szCs w:val="32"/>
        </w:rPr>
        <w:br w:type="page"/>
      </w:r>
    </w:p>
    <w:p w14:paraId="79A96B37" w14:textId="77777777" w:rsidR="00086CD2" w:rsidRPr="00086CD2" w:rsidRDefault="00086CD2" w:rsidP="00086CD2">
      <w:pPr>
        <w:autoSpaceDE w:val="0"/>
        <w:autoSpaceDN w:val="0"/>
        <w:rPr>
          <w:rFonts w:ascii="宋体" w:hAnsi="宋体" w:cs="宋体"/>
          <w:color w:val="000000"/>
          <w:kern w:val="0"/>
          <w:sz w:val="2"/>
          <w:szCs w:val="2"/>
          <w:lang w:val="zh-CN" w:bidi="zh-CN"/>
        </w:rPr>
      </w:pPr>
    </w:p>
    <w:tbl>
      <w:tblPr>
        <w:tblpPr w:leftFromText="180" w:rightFromText="180" w:vertAnchor="page" w:horzAnchor="margin" w:tblpY="2207"/>
        <w:tblOverlap w:val="never"/>
        <w:tblW w:w="10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1116"/>
        <w:gridCol w:w="1592"/>
        <w:gridCol w:w="1003"/>
        <w:gridCol w:w="1810"/>
        <w:gridCol w:w="1604"/>
        <w:gridCol w:w="1097"/>
        <w:gridCol w:w="790"/>
        <w:gridCol w:w="806"/>
      </w:tblGrid>
      <w:tr w:rsidR="00086CD2" w:rsidRPr="00086CD2" w14:paraId="7C4B6F7E" w14:textId="77777777" w:rsidTr="00086CD2">
        <w:trPr>
          <w:trHeight w:val="519"/>
        </w:trPr>
        <w:tc>
          <w:tcPr>
            <w:tcW w:w="1541" w:type="dxa"/>
            <w:gridSpan w:val="2"/>
            <w:tcBorders>
              <w:tl2br w:val="nil"/>
              <w:tr2bl w:val="nil"/>
            </w:tcBorders>
          </w:tcPr>
          <w:p w14:paraId="23CEF0A5" w14:textId="77777777" w:rsidR="00086CD2" w:rsidRPr="00086CD2" w:rsidRDefault="00086CD2" w:rsidP="00086CD2">
            <w:pPr>
              <w:autoSpaceDE w:val="0"/>
              <w:autoSpaceDN w:val="0"/>
              <w:spacing w:before="127"/>
              <w:ind w:left="17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毕业设计题目</w:t>
            </w:r>
          </w:p>
        </w:tc>
        <w:tc>
          <w:tcPr>
            <w:tcW w:w="8702" w:type="dxa"/>
            <w:gridSpan w:val="7"/>
            <w:tcBorders>
              <w:tl2br w:val="nil"/>
              <w:tr2bl w:val="nil"/>
            </w:tcBorders>
          </w:tcPr>
          <w:p w14:paraId="54F2A908" w14:textId="027225CA"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058506C1" w14:textId="77777777" w:rsidTr="00B36F2F">
        <w:trPr>
          <w:trHeight w:val="543"/>
        </w:trPr>
        <w:tc>
          <w:tcPr>
            <w:tcW w:w="1541" w:type="dxa"/>
            <w:gridSpan w:val="2"/>
            <w:tcBorders>
              <w:tl2br w:val="nil"/>
              <w:tr2bl w:val="nil"/>
            </w:tcBorders>
            <w:vAlign w:val="center"/>
          </w:tcPr>
          <w:p w14:paraId="750141EF" w14:textId="77777777" w:rsidR="00086CD2" w:rsidRPr="00086CD2" w:rsidRDefault="00086CD2" w:rsidP="00086CD2">
            <w:pPr>
              <w:autoSpaceDE w:val="0"/>
              <w:autoSpaceDN w:val="0"/>
              <w:spacing w:before="25"/>
              <w:ind w:left="371"/>
              <w:rPr>
                <w:rFonts w:ascii="宋体" w:hAnsi="宋体" w:cs="宋体"/>
                <w:color w:val="000000"/>
                <w:kern w:val="0"/>
                <w:szCs w:val="21"/>
                <w:lang w:val="zh-CN" w:bidi="zh-CN"/>
              </w:rPr>
            </w:pPr>
            <w:r w:rsidRPr="00086CD2">
              <w:rPr>
                <w:rFonts w:ascii="宋体" w:hAnsi="宋体" w:cs="宋体"/>
                <w:color w:val="000000"/>
                <w:kern w:val="0"/>
                <w:szCs w:val="21"/>
                <w:lang w:val="zh-CN" w:bidi="zh-CN"/>
              </w:rPr>
              <w:t>学生姓名</w:t>
            </w:r>
          </w:p>
        </w:tc>
        <w:tc>
          <w:tcPr>
            <w:tcW w:w="1592" w:type="dxa"/>
            <w:tcBorders>
              <w:tl2br w:val="nil"/>
              <w:tr2bl w:val="nil"/>
            </w:tcBorders>
            <w:vAlign w:val="center"/>
          </w:tcPr>
          <w:p w14:paraId="4C4B761E" w14:textId="70207864" w:rsidR="00086CD2" w:rsidRPr="00086CD2" w:rsidRDefault="00086CD2" w:rsidP="00086CD2">
            <w:pPr>
              <w:autoSpaceDE w:val="0"/>
              <w:autoSpaceDN w:val="0"/>
              <w:jc w:val="center"/>
              <w:rPr>
                <w:rFonts w:hAnsi="宋体" w:cs="宋体"/>
                <w:color w:val="000000"/>
                <w:kern w:val="0"/>
                <w:szCs w:val="21"/>
                <w:lang w:val="zh-CN" w:bidi="zh-CN"/>
              </w:rPr>
            </w:pPr>
          </w:p>
        </w:tc>
        <w:tc>
          <w:tcPr>
            <w:tcW w:w="1003" w:type="dxa"/>
            <w:tcBorders>
              <w:tl2br w:val="nil"/>
              <w:tr2bl w:val="nil"/>
            </w:tcBorders>
            <w:vAlign w:val="center"/>
          </w:tcPr>
          <w:p w14:paraId="05FF4654" w14:textId="77777777" w:rsidR="00086CD2" w:rsidRPr="00086CD2" w:rsidRDefault="00086CD2" w:rsidP="00086CD2">
            <w:pPr>
              <w:autoSpaceDE w:val="0"/>
              <w:autoSpaceDN w:val="0"/>
              <w:spacing w:before="25"/>
              <w:ind w:left="309"/>
              <w:rPr>
                <w:rFonts w:ascii="宋体" w:hAnsi="宋体" w:cs="宋体"/>
                <w:color w:val="000000"/>
                <w:kern w:val="0"/>
                <w:szCs w:val="21"/>
                <w:lang w:val="zh-CN" w:bidi="zh-CN"/>
              </w:rPr>
            </w:pPr>
            <w:r w:rsidRPr="00086CD2">
              <w:rPr>
                <w:rFonts w:ascii="宋体" w:hAnsi="宋体" w:cs="宋体"/>
                <w:color w:val="000000"/>
                <w:kern w:val="0"/>
                <w:szCs w:val="21"/>
                <w:lang w:val="zh-CN" w:bidi="zh-CN"/>
              </w:rPr>
              <w:t>学号</w:t>
            </w:r>
          </w:p>
        </w:tc>
        <w:tc>
          <w:tcPr>
            <w:tcW w:w="1810" w:type="dxa"/>
            <w:tcBorders>
              <w:tl2br w:val="nil"/>
              <w:tr2bl w:val="nil"/>
            </w:tcBorders>
            <w:vAlign w:val="center"/>
          </w:tcPr>
          <w:p w14:paraId="2D39A76F" w14:textId="28B79582" w:rsidR="00086CD2" w:rsidRPr="00086CD2" w:rsidRDefault="00086CD2" w:rsidP="00086CD2">
            <w:pPr>
              <w:autoSpaceDE w:val="0"/>
              <w:autoSpaceDN w:val="0"/>
              <w:jc w:val="center"/>
              <w:rPr>
                <w:rFonts w:hAnsi="宋体" w:cs="宋体"/>
                <w:color w:val="000000"/>
                <w:kern w:val="0"/>
                <w:szCs w:val="21"/>
                <w:lang w:val="zh-CN" w:bidi="zh-CN"/>
              </w:rPr>
            </w:pPr>
          </w:p>
        </w:tc>
        <w:tc>
          <w:tcPr>
            <w:tcW w:w="1604" w:type="dxa"/>
            <w:tcBorders>
              <w:tl2br w:val="nil"/>
              <w:tr2bl w:val="nil"/>
            </w:tcBorders>
            <w:vAlign w:val="center"/>
          </w:tcPr>
          <w:p w14:paraId="17D91987" w14:textId="77777777" w:rsidR="00086CD2" w:rsidRPr="00086CD2" w:rsidRDefault="00086CD2" w:rsidP="00086CD2">
            <w:pPr>
              <w:autoSpaceDE w:val="0"/>
              <w:autoSpaceDN w:val="0"/>
              <w:spacing w:before="25"/>
              <w:ind w:left="213"/>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专业（方向）</w:t>
            </w:r>
          </w:p>
        </w:tc>
        <w:tc>
          <w:tcPr>
            <w:tcW w:w="2693" w:type="dxa"/>
            <w:gridSpan w:val="3"/>
            <w:tcBorders>
              <w:tl2br w:val="nil"/>
              <w:tr2bl w:val="nil"/>
            </w:tcBorders>
            <w:vAlign w:val="center"/>
          </w:tcPr>
          <w:p w14:paraId="7EB51F77" w14:textId="25EF6C7A"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4A524137" w14:textId="77777777" w:rsidTr="00B36F2F">
        <w:trPr>
          <w:trHeight w:val="520"/>
        </w:trPr>
        <w:tc>
          <w:tcPr>
            <w:tcW w:w="1541" w:type="dxa"/>
            <w:gridSpan w:val="2"/>
            <w:tcBorders>
              <w:tl2br w:val="nil"/>
              <w:tr2bl w:val="nil"/>
            </w:tcBorders>
          </w:tcPr>
          <w:p w14:paraId="5B60CA97" w14:textId="038BBA38" w:rsidR="00086CD2" w:rsidRPr="00086CD2" w:rsidRDefault="00086CD2" w:rsidP="00086CD2">
            <w:pPr>
              <w:autoSpaceDE w:val="0"/>
              <w:autoSpaceDN w:val="0"/>
              <w:spacing w:before="125"/>
              <w:ind w:left="371"/>
              <w:jc w:val="left"/>
              <w:rPr>
                <w:rFonts w:ascii="宋体" w:hAnsi="宋体" w:cs="宋体"/>
                <w:color w:val="000000"/>
                <w:kern w:val="0"/>
                <w:szCs w:val="21"/>
                <w:lang w:val="zh-CN" w:bidi="zh-CN"/>
              </w:rPr>
            </w:pPr>
          </w:p>
        </w:tc>
        <w:tc>
          <w:tcPr>
            <w:tcW w:w="2595" w:type="dxa"/>
            <w:gridSpan w:val="2"/>
            <w:tcBorders>
              <w:tl2br w:val="nil"/>
              <w:tr2bl w:val="nil"/>
            </w:tcBorders>
            <w:vAlign w:val="center"/>
          </w:tcPr>
          <w:p w14:paraId="2B48F0B4" w14:textId="1DF2B80E" w:rsidR="00086CD2" w:rsidRPr="00086CD2" w:rsidRDefault="00086CD2" w:rsidP="00086CD2">
            <w:pPr>
              <w:autoSpaceDE w:val="0"/>
              <w:autoSpaceDN w:val="0"/>
              <w:jc w:val="left"/>
              <w:rPr>
                <w:rFonts w:hAnsi="宋体" w:cs="宋体"/>
                <w:color w:val="000000"/>
                <w:kern w:val="0"/>
                <w:szCs w:val="21"/>
                <w:lang w:val="zh-CN" w:bidi="zh-CN"/>
              </w:rPr>
            </w:pPr>
          </w:p>
        </w:tc>
        <w:tc>
          <w:tcPr>
            <w:tcW w:w="1810" w:type="dxa"/>
            <w:tcBorders>
              <w:tl2br w:val="nil"/>
              <w:tr2bl w:val="nil"/>
            </w:tcBorders>
          </w:tcPr>
          <w:p w14:paraId="2846E7CF" w14:textId="77777777" w:rsidR="00086CD2" w:rsidRPr="00086CD2" w:rsidRDefault="00086CD2" w:rsidP="00086CD2">
            <w:pPr>
              <w:autoSpaceDE w:val="0"/>
              <w:autoSpaceDN w:val="0"/>
              <w:spacing w:before="125"/>
              <w:ind w:left="513"/>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论文查重</w:t>
            </w:r>
          </w:p>
        </w:tc>
        <w:tc>
          <w:tcPr>
            <w:tcW w:w="4297" w:type="dxa"/>
            <w:gridSpan w:val="4"/>
            <w:tcBorders>
              <w:tl2br w:val="nil"/>
              <w:tr2bl w:val="nil"/>
            </w:tcBorders>
          </w:tcPr>
          <w:p w14:paraId="4337AF70" w14:textId="317CDB38" w:rsidR="00086CD2" w:rsidRPr="00086CD2" w:rsidRDefault="00086CD2" w:rsidP="00086CD2">
            <w:pPr>
              <w:tabs>
                <w:tab w:val="left" w:pos="3793"/>
              </w:tabs>
              <w:autoSpaceDE w:val="0"/>
              <w:autoSpaceDN w:val="0"/>
              <w:spacing w:before="120"/>
              <w:ind w:left="115"/>
              <w:jc w:val="left"/>
              <w:rPr>
                <w:rFonts w:ascii="宋体" w:hAnsi="宋体" w:cs="宋体"/>
                <w:color w:val="000000"/>
                <w:kern w:val="0"/>
                <w:szCs w:val="21"/>
                <w:lang w:val="zh-CN" w:bidi="zh-CN"/>
              </w:rPr>
            </w:pPr>
            <w:r w:rsidRPr="00086CD2">
              <w:rPr>
                <w:rFonts w:ascii="宋体" w:hAnsi="宋体" w:cs="宋体" w:hint="eastAsia"/>
                <w:color w:val="000000"/>
                <w:spacing w:val="-12"/>
                <w:kern w:val="0"/>
                <w:position w:val="1"/>
                <w:szCs w:val="21"/>
                <w:lang w:val="zh-CN" w:bidi="zh-CN"/>
              </w:rPr>
              <w:t>复制比：</w:t>
            </w:r>
            <w:r w:rsidR="00151C07" w:rsidRPr="00086CD2">
              <w:rPr>
                <w:rFonts w:ascii="宋体" w:hAnsi="宋体" w:cs="宋体"/>
                <w:color w:val="000000"/>
                <w:kern w:val="0"/>
                <w:szCs w:val="21"/>
                <w:lang w:val="zh-CN" w:bidi="zh-CN"/>
              </w:rPr>
              <w:t xml:space="preserve"> </w:t>
            </w:r>
          </w:p>
        </w:tc>
      </w:tr>
      <w:tr w:rsidR="00086CD2" w:rsidRPr="00086CD2" w14:paraId="1D22EA66" w14:textId="77777777" w:rsidTr="00086CD2">
        <w:trPr>
          <w:trHeight w:val="546"/>
        </w:trPr>
        <w:tc>
          <w:tcPr>
            <w:tcW w:w="425" w:type="dxa"/>
            <w:tcBorders>
              <w:tl2br w:val="nil"/>
              <w:tr2bl w:val="nil"/>
            </w:tcBorders>
          </w:tcPr>
          <w:p w14:paraId="509CB98A" w14:textId="77777777" w:rsidR="00086CD2" w:rsidRPr="00086CD2" w:rsidRDefault="00086CD2" w:rsidP="00086CD2">
            <w:pPr>
              <w:autoSpaceDE w:val="0"/>
              <w:autoSpaceDN w:val="0"/>
              <w:spacing w:before="2" w:line="270" w:lineRule="atLeast"/>
              <w:ind w:left="112" w:right="77"/>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序号</w:t>
            </w:r>
          </w:p>
        </w:tc>
        <w:tc>
          <w:tcPr>
            <w:tcW w:w="1116" w:type="dxa"/>
            <w:tcBorders>
              <w:tl2br w:val="nil"/>
              <w:tr2bl w:val="nil"/>
            </w:tcBorders>
          </w:tcPr>
          <w:p w14:paraId="2786C5D1" w14:textId="77777777" w:rsidR="00086CD2" w:rsidRPr="00086CD2" w:rsidRDefault="00086CD2" w:rsidP="00086CD2">
            <w:pPr>
              <w:autoSpaceDE w:val="0"/>
              <w:autoSpaceDN w:val="0"/>
              <w:spacing w:before="2" w:line="270" w:lineRule="atLeast"/>
              <w:ind w:left="367" w:right="283"/>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评价项目</w:t>
            </w:r>
          </w:p>
        </w:tc>
        <w:tc>
          <w:tcPr>
            <w:tcW w:w="7106" w:type="dxa"/>
            <w:gridSpan w:val="5"/>
            <w:tcBorders>
              <w:tl2br w:val="nil"/>
              <w:tr2bl w:val="nil"/>
            </w:tcBorders>
          </w:tcPr>
          <w:p w14:paraId="785F9EDE" w14:textId="77777777" w:rsidR="00086CD2" w:rsidRPr="00086CD2" w:rsidRDefault="00086CD2" w:rsidP="00086CD2">
            <w:pPr>
              <w:autoSpaceDE w:val="0"/>
              <w:autoSpaceDN w:val="0"/>
              <w:spacing w:before="137"/>
              <w:ind w:left="3120" w:right="3091"/>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评价标准</w:t>
            </w:r>
          </w:p>
        </w:tc>
        <w:tc>
          <w:tcPr>
            <w:tcW w:w="790" w:type="dxa"/>
            <w:tcBorders>
              <w:tl2br w:val="nil"/>
              <w:tr2bl w:val="nil"/>
            </w:tcBorders>
          </w:tcPr>
          <w:p w14:paraId="075E907B" w14:textId="77777777" w:rsidR="00086CD2" w:rsidRPr="00086CD2" w:rsidRDefault="00086CD2" w:rsidP="00086CD2">
            <w:pPr>
              <w:autoSpaceDE w:val="0"/>
              <w:autoSpaceDN w:val="0"/>
              <w:spacing w:before="2" w:line="270" w:lineRule="atLeast"/>
              <w:ind w:left="203" w:right="123"/>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是否达标</w:t>
            </w:r>
          </w:p>
        </w:tc>
        <w:tc>
          <w:tcPr>
            <w:tcW w:w="806" w:type="dxa"/>
            <w:tcBorders>
              <w:tl2br w:val="nil"/>
              <w:tr2bl w:val="nil"/>
            </w:tcBorders>
          </w:tcPr>
          <w:p w14:paraId="51D96C77" w14:textId="77777777" w:rsidR="00086CD2" w:rsidRPr="00086CD2" w:rsidRDefault="00086CD2" w:rsidP="00086CD2">
            <w:pPr>
              <w:autoSpaceDE w:val="0"/>
              <w:autoSpaceDN w:val="0"/>
              <w:spacing w:before="137"/>
              <w:ind w:left="213"/>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评分</w:t>
            </w:r>
          </w:p>
        </w:tc>
      </w:tr>
      <w:tr w:rsidR="00086CD2" w:rsidRPr="00086CD2" w14:paraId="4BCAEF93" w14:textId="77777777" w:rsidTr="00B36F2F">
        <w:trPr>
          <w:trHeight w:val="544"/>
        </w:trPr>
        <w:tc>
          <w:tcPr>
            <w:tcW w:w="425" w:type="dxa"/>
            <w:vMerge w:val="restart"/>
            <w:tcBorders>
              <w:tl2br w:val="nil"/>
              <w:tr2bl w:val="nil"/>
            </w:tcBorders>
            <w:vAlign w:val="center"/>
          </w:tcPr>
          <w:p w14:paraId="5F870460" w14:textId="77777777" w:rsidR="00086CD2" w:rsidRPr="00086CD2" w:rsidRDefault="00086CD2" w:rsidP="00086CD2">
            <w:pPr>
              <w:autoSpaceDE w:val="0"/>
              <w:autoSpaceDN w:val="0"/>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1</w:t>
            </w:r>
          </w:p>
        </w:tc>
        <w:tc>
          <w:tcPr>
            <w:tcW w:w="1116" w:type="dxa"/>
            <w:vMerge w:val="restart"/>
            <w:tcBorders>
              <w:tl2br w:val="nil"/>
              <w:tr2bl w:val="nil"/>
            </w:tcBorders>
          </w:tcPr>
          <w:p w14:paraId="59BFAEFD" w14:textId="77777777" w:rsidR="00086CD2" w:rsidRPr="00086CD2" w:rsidRDefault="00086CD2" w:rsidP="00086CD2">
            <w:pPr>
              <w:autoSpaceDE w:val="0"/>
              <w:autoSpaceDN w:val="0"/>
              <w:spacing w:before="3"/>
              <w:jc w:val="left"/>
              <w:rPr>
                <w:rFonts w:ascii="Microsoft JhengHei" w:hAnsi="宋体" w:cs="宋体"/>
                <w:b/>
                <w:color w:val="000000"/>
                <w:kern w:val="0"/>
                <w:szCs w:val="21"/>
                <w:lang w:val="zh-CN" w:bidi="zh-CN"/>
              </w:rPr>
            </w:pPr>
          </w:p>
          <w:p w14:paraId="29A91121" w14:textId="77777777" w:rsidR="00086CD2" w:rsidRPr="00086CD2" w:rsidRDefault="00086CD2" w:rsidP="00086CD2">
            <w:pPr>
              <w:autoSpaceDE w:val="0"/>
              <w:autoSpaceDN w:val="0"/>
              <w:spacing w:before="48"/>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设计选题</w:t>
            </w:r>
            <w:r w:rsidRPr="00086CD2">
              <w:rPr>
                <w:rFonts w:ascii="宋体" w:hAnsi="宋体" w:cs="宋体"/>
                <w:color w:val="000000"/>
                <w:spacing w:val="-7"/>
                <w:kern w:val="0"/>
                <w:szCs w:val="21"/>
                <w:lang w:val="zh-CN" w:bidi="zh-CN"/>
              </w:rPr>
              <w:t>（10</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vAlign w:val="center"/>
          </w:tcPr>
          <w:p w14:paraId="5602E412" w14:textId="77777777" w:rsidR="00086CD2" w:rsidRPr="00086CD2" w:rsidRDefault="00086CD2" w:rsidP="00086CD2">
            <w:pPr>
              <w:autoSpaceDE w:val="0"/>
              <w:autoSpaceDN w:val="0"/>
              <w:spacing w:before="27"/>
              <w:ind w:left="15" w:firstLineChars="45" w:firstLine="94"/>
              <w:rPr>
                <w:rFonts w:ascii="宋体" w:hAnsi="宋体" w:cs="宋体"/>
                <w:color w:val="000000"/>
                <w:kern w:val="0"/>
                <w:szCs w:val="21"/>
                <w:lang w:val="zh-CN" w:bidi="zh-CN"/>
              </w:rPr>
            </w:pPr>
            <w:r w:rsidRPr="00086CD2">
              <w:rPr>
                <w:rFonts w:ascii="宋体" w:hAnsi="宋体" w:cs="宋体"/>
                <w:color w:val="000000"/>
                <w:kern w:val="0"/>
                <w:szCs w:val="21"/>
                <w:lang w:val="zh-CN" w:bidi="zh-CN"/>
              </w:rPr>
              <w:t>符合本专业人才培养目标，具有现实意义或理论意义</w:t>
            </w:r>
          </w:p>
        </w:tc>
        <w:tc>
          <w:tcPr>
            <w:tcW w:w="790" w:type="dxa"/>
            <w:tcBorders>
              <w:tl2br w:val="nil"/>
              <w:tr2bl w:val="nil"/>
            </w:tcBorders>
          </w:tcPr>
          <w:p w14:paraId="47F47283"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07D9DB9E" w14:textId="2273B49C"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555D4716" w14:textId="77777777" w:rsidTr="00B36F2F">
        <w:trPr>
          <w:trHeight w:val="90"/>
        </w:trPr>
        <w:tc>
          <w:tcPr>
            <w:tcW w:w="425" w:type="dxa"/>
            <w:vMerge/>
            <w:tcBorders>
              <w:tl2br w:val="nil"/>
              <w:tr2bl w:val="nil"/>
            </w:tcBorders>
          </w:tcPr>
          <w:p w14:paraId="4355B690"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4A499C30"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04F9AA2B" w14:textId="77777777" w:rsidR="00086CD2" w:rsidRPr="00086CD2" w:rsidRDefault="00086CD2" w:rsidP="00086CD2">
            <w:pPr>
              <w:autoSpaceDE w:val="0"/>
              <w:autoSpaceDN w:val="0"/>
              <w:spacing w:before="27"/>
              <w:ind w:firstLineChars="44" w:firstLine="92"/>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具有先进性，有很好的理论或应用价值；具有综合性，应包含多门基础课和</w:t>
            </w:r>
          </w:p>
          <w:p w14:paraId="7901E718" w14:textId="77777777" w:rsidR="00086CD2" w:rsidRPr="00086CD2" w:rsidRDefault="00086CD2" w:rsidP="00086CD2">
            <w:pPr>
              <w:autoSpaceDE w:val="0"/>
              <w:autoSpaceDN w:val="0"/>
              <w:spacing w:before="27"/>
              <w:ind w:firstLineChars="44" w:firstLine="92"/>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专业课所学知识内容</w:t>
            </w:r>
          </w:p>
        </w:tc>
        <w:tc>
          <w:tcPr>
            <w:tcW w:w="790" w:type="dxa"/>
            <w:tcBorders>
              <w:tl2br w:val="nil"/>
              <w:tr2bl w:val="nil"/>
            </w:tcBorders>
          </w:tcPr>
          <w:p w14:paraId="590B7BC1"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28977481"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371603F5" w14:textId="77777777" w:rsidTr="00B36F2F">
        <w:trPr>
          <w:trHeight w:val="313"/>
        </w:trPr>
        <w:tc>
          <w:tcPr>
            <w:tcW w:w="425" w:type="dxa"/>
            <w:vMerge/>
            <w:tcBorders>
              <w:tl2br w:val="nil"/>
              <w:tr2bl w:val="nil"/>
            </w:tcBorders>
          </w:tcPr>
          <w:p w14:paraId="767D091B"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35D34326"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04C3E9B1" w14:textId="77777777" w:rsidR="00086CD2" w:rsidRPr="00086CD2" w:rsidRDefault="00086CD2" w:rsidP="00086CD2">
            <w:pPr>
              <w:autoSpaceDE w:val="0"/>
              <w:autoSpaceDN w:val="0"/>
              <w:spacing w:before="22"/>
              <w:ind w:left="115"/>
              <w:jc w:val="left"/>
              <w:rPr>
                <w:rFonts w:ascii="宋体" w:hAnsi="宋体" w:cs="宋体"/>
                <w:color w:val="000000"/>
                <w:kern w:val="0"/>
                <w:szCs w:val="21"/>
                <w:lang w:val="zh-CN" w:bidi="zh-CN"/>
              </w:rPr>
            </w:pPr>
            <w:r w:rsidRPr="00086CD2">
              <w:rPr>
                <w:rFonts w:ascii="宋体" w:hAnsi="宋体" w:cs="宋体"/>
                <w:kern w:val="0"/>
                <w:szCs w:val="22"/>
                <w:lang w:val="zh-CN" w:bidi="zh-CN"/>
              </w:rPr>
              <w:t>题目与近2年本科生毕业论文题目不得重复</w:t>
            </w:r>
          </w:p>
        </w:tc>
        <w:tc>
          <w:tcPr>
            <w:tcW w:w="790" w:type="dxa"/>
            <w:tcBorders>
              <w:tl2br w:val="nil"/>
              <w:tr2bl w:val="nil"/>
            </w:tcBorders>
          </w:tcPr>
          <w:p w14:paraId="6AE8D974"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01EB3327"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5ED9125E" w14:textId="77777777" w:rsidTr="00B36F2F">
        <w:trPr>
          <w:trHeight w:val="316"/>
        </w:trPr>
        <w:tc>
          <w:tcPr>
            <w:tcW w:w="425" w:type="dxa"/>
            <w:vMerge w:val="restart"/>
            <w:tcBorders>
              <w:tl2br w:val="nil"/>
              <w:tr2bl w:val="nil"/>
            </w:tcBorders>
            <w:vAlign w:val="center"/>
          </w:tcPr>
          <w:p w14:paraId="62A2AEF6" w14:textId="77777777" w:rsidR="00086CD2" w:rsidRPr="00086CD2" w:rsidRDefault="00086CD2" w:rsidP="00086CD2">
            <w:pPr>
              <w:autoSpaceDE w:val="0"/>
              <w:autoSpaceDN w:val="0"/>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2</w:t>
            </w:r>
          </w:p>
        </w:tc>
        <w:tc>
          <w:tcPr>
            <w:tcW w:w="1116" w:type="dxa"/>
            <w:vMerge w:val="restart"/>
            <w:tcBorders>
              <w:tl2br w:val="nil"/>
              <w:tr2bl w:val="nil"/>
            </w:tcBorders>
          </w:tcPr>
          <w:p w14:paraId="161F05DC" w14:textId="77777777" w:rsidR="00086CD2" w:rsidRPr="00086CD2" w:rsidRDefault="00086CD2" w:rsidP="00086CD2">
            <w:pPr>
              <w:autoSpaceDE w:val="0"/>
              <w:autoSpaceDN w:val="0"/>
              <w:spacing w:before="46"/>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文献综述</w:t>
            </w:r>
            <w:r w:rsidRPr="00086CD2">
              <w:rPr>
                <w:rFonts w:ascii="宋体" w:hAnsi="宋体" w:cs="宋体"/>
                <w:color w:val="000000"/>
                <w:spacing w:val="-7"/>
                <w:kern w:val="0"/>
                <w:szCs w:val="21"/>
                <w:lang w:val="zh-CN" w:bidi="zh-CN"/>
              </w:rPr>
              <w:t>（10</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tcPr>
          <w:p w14:paraId="3F309161" w14:textId="77777777" w:rsidR="00086CD2" w:rsidRPr="00086CD2" w:rsidRDefault="00086CD2" w:rsidP="00086CD2">
            <w:pPr>
              <w:autoSpaceDE w:val="0"/>
              <w:autoSpaceDN w:val="0"/>
              <w:spacing w:before="27"/>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有专门的文献综述章（节）部分</w:t>
            </w:r>
          </w:p>
        </w:tc>
        <w:tc>
          <w:tcPr>
            <w:tcW w:w="790" w:type="dxa"/>
            <w:tcBorders>
              <w:tl2br w:val="nil"/>
              <w:tr2bl w:val="nil"/>
            </w:tcBorders>
          </w:tcPr>
          <w:p w14:paraId="45460284"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29DB5859" w14:textId="4BE49C56"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65F14798" w14:textId="77777777" w:rsidTr="00B36F2F">
        <w:trPr>
          <w:trHeight w:val="313"/>
        </w:trPr>
        <w:tc>
          <w:tcPr>
            <w:tcW w:w="425" w:type="dxa"/>
            <w:vMerge/>
            <w:tcBorders>
              <w:tl2br w:val="nil"/>
              <w:tr2bl w:val="nil"/>
            </w:tcBorders>
          </w:tcPr>
          <w:p w14:paraId="48A2774A"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1BC7353E"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44523974"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对国内外关于本设计选题的研究现状描述准确客观</w:t>
            </w:r>
          </w:p>
        </w:tc>
        <w:tc>
          <w:tcPr>
            <w:tcW w:w="790" w:type="dxa"/>
            <w:tcBorders>
              <w:tl2br w:val="nil"/>
              <w:tr2bl w:val="nil"/>
            </w:tcBorders>
          </w:tcPr>
          <w:p w14:paraId="2172FE3F"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539067F7"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07546763" w14:textId="77777777" w:rsidTr="00B36F2F">
        <w:trPr>
          <w:trHeight w:val="316"/>
        </w:trPr>
        <w:tc>
          <w:tcPr>
            <w:tcW w:w="425" w:type="dxa"/>
            <w:vMerge w:val="restart"/>
            <w:tcBorders>
              <w:tl2br w:val="nil"/>
              <w:tr2bl w:val="nil"/>
            </w:tcBorders>
            <w:vAlign w:val="center"/>
          </w:tcPr>
          <w:p w14:paraId="74547C64" w14:textId="77777777" w:rsidR="00086CD2" w:rsidRPr="00086CD2" w:rsidRDefault="00086CD2" w:rsidP="00086CD2">
            <w:pPr>
              <w:autoSpaceDE w:val="0"/>
              <w:autoSpaceDN w:val="0"/>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3</w:t>
            </w:r>
          </w:p>
        </w:tc>
        <w:tc>
          <w:tcPr>
            <w:tcW w:w="1116" w:type="dxa"/>
            <w:vMerge w:val="restart"/>
            <w:tcBorders>
              <w:tl2br w:val="nil"/>
              <w:tr2bl w:val="nil"/>
            </w:tcBorders>
          </w:tcPr>
          <w:p w14:paraId="6834F0ED" w14:textId="77777777" w:rsidR="00086CD2" w:rsidRPr="00086CD2" w:rsidRDefault="00086CD2" w:rsidP="00086CD2">
            <w:pPr>
              <w:autoSpaceDE w:val="0"/>
              <w:autoSpaceDN w:val="0"/>
              <w:spacing w:before="16"/>
              <w:jc w:val="left"/>
              <w:rPr>
                <w:rFonts w:ascii="Microsoft JhengHei" w:hAnsi="宋体" w:cs="宋体"/>
                <w:b/>
                <w:color w:val="000000"/>
                <w:kern w:val="0"/>
                <w:szCs w:val="21"/>
                <w:lang w:val="zh-CN" w:bidi="zh-CN"/>
              </w:rPr>
            </w:pPr>
          </w:p>
          <w:p w14:paraId="520BA3D1" w14:textId="77777777" w:rsidR="00086CD2" w:rsidRPr="00086CD2" w:rsidRDefault="00086CD2" w:rsidP="00086CD2">
            <w:pPr>
              <w:autoSpaceDE w:val="0"/>
              <w:autoSpaceDN w:val="0"/>
              <w:spacing w:before="45"/>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研究方法</w:t>
            </w:r>
            <w:r w:rsidRPr="00086CD2">
              <w:rPr>
                <w:rFonts w:ascii="宋体" w:hAnsi="宋体" w:cs="宋体"/>
                <w:color w:val="000000"/>
                <w:spacing w:val="-7"/>
                <w:kern w:val="0"/>
                <w:szCs w:val="21"/>
                <w:lang w:val="zh-CN" w:bidi="zh-CN"/>
              </w:rPr>
              <w:t>（20</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tcPr>
          <w:p w14:paraId="23985C19"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明确写出毕业设计研究方法</w:t>
            </w:r>
          </w:p>
        </w:tc>
        <w:tc>
          <w:tcPr>
            <w:tcW w:w="790" w:type="dxa"/>
            <w:tcBorders>
              <w:tl2br w:val="nil"/>
              <w:tr2bl w:val="nil"/>
            </w:tcBorders>
          </w:tcPr>
          <w:p w14:paraId="2711F663"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7725FC7E" w14:textId="1C4E7D04"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3ED984DD" w14:textId="77777777" w:rsidTr="00B36F2F">
        <w:trPr>
          <w:trHeight w:val="313"/>
        </w:trPr>
        <w:tc>
          <w:tcPr>
            <w:tcW w:w="425" w:type="dxa"/>
            <w:vMerge/>
            <w:tcBorders>
              <w:tl2br w:val="nil"/>
              <w:tr2bl w:val="nil"/>
            </w:tcBorders>
          </w:tcPr>
          <w:p w14:paraId="4C0EECF3"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73A4F1A7"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19D78988" w14:textId="77777777" w:rsidR="00086CD2" w:rsidRPr="00086CD2" w:rsidRDefault="00086CD2" w:rsidP="00086CD2">
            <w:pPr>
              <w:autoSpaceDE w:val="0"/>
              <w:autoSpaceDN w:val="0"/>
              <w:spacing w:before="22"/>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研究方法与研究目标契合度高</w:t>
            </w:r>
          </w:p>
        </w:tc>
        <w:tc>
          <w:tcPr>
            <w:tcW w:w="790" w:type="dxa"/>
            <w:tcBorders>
              <w:tl2br w:val="nil"/>
              <w:tr2bl w:val="nil"/>
            </w:tcBorders>
          </w:tcPr>
          <w:p w14:paraId="7CC3F59A"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04B214ED"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78E39CC0" w14:textId="77777777" w:rsidTr="00B36F2F">
        <w:trPr>
          <w:trHeight w:val="316"/>
        </w:trPr>
        <w:tc>
          <w:tcPr>
            <w:tcW w:w="425" w:type="dxa"/>
            <w:vMerge/>
            <w:tcBorders>
              <w:tl2br w:val="nil"/>
              <w:tr2bl w:val="nil"/>
            </w:tcBorders>
          </w:tcPr>
          <w:p w14:paraId="39CAF80A"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3A9A64BC"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5017569D"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研究思路清晰，研究过程具体</w:t>
            </w:r>
          </w:p>
        </w:tc>
        <w:tc>
          <w:tcPr>
            <w:tcW w:w="790" w:type="dxa"/>
            <w:tcBorders>
              <w:tl2br w:val="nil"/>
              <w:tr2bl w:val="nil"/>
            </w:tcBorders>
          </w:tcPr>
          <w:p w14:paraId="2A62A877"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25E5B87F"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6A91957F" w14:textId="77777777" w:rsidTr="00B36F2F">
        <w:trPr>
          <w:trHeight w:val="313"/>
        </w:trPr>
        <w:tc>
          <w:tcPr>
            <w:tcW w:w="425" w:type="dxa"/>
            <w:vMerge w:val="restart"/>
            <w:tcBorders>
              <w:tl2br w:val="nil"/>
              <w:tr2bl w:val="nil"/>
            </w:tcBorders>
            <w:vAlign w:val="center"/>
          </w:tcPr>
          <w:p w14:paraId="4F016FEE" w14:textId="77777777" w:rsidR="00086CD2" w:rsidRPr="00086CD2" w:rsidRDefault="00086CD2" w:rsidP="00086CD2">
            <w:pPr>
              <w:autoSpaceDE w:val="0"/>
              <w:autoSpaceDN w:val="0"/>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4</w:t>
            </w:r>
          </w:p>
        </w:tc>
        <w:tc>
          <w:tcPr>
            <w:tcW w:w="1116" w:type="dxa"/>
            <w:vMerge w:val="restart"/>
            <w:tcBorders>
              <w:tl2br w:val="nil"/>
              <w:tr2bl w:val="nil"/>
            </w:tcBorders>
          </w:tcPr>
          <w:p w14:paraId="052FD2CF" w14:textId="77777777" w:rsidR="00086CD2" w:rsidRPr="00086CD2" w:rsidRDefault="00086CD2" w:rsidP="00086CD2">
            <w:pPr>
              <w:autoSpaceDE w:val="0"/>
              <w:autoSpaceDN w:val="0"/>
              <w:spacing w:before="13"/>
              <w:jc w:val="left"/>
              <w:rPr>
                <w:rFonts w:ascii="Microsoft JhengHei" w:hAnsi="宋体" w:cs="宋体"/>
                <w:b/>
                <w:color w:val="000000"/>
                <w:kern w:val="0"/>
                <w:szCs w:val="21"/>
                <w:lang w:val="zh-CN" w:bidi="zh-CN"/>
              </w:rPr>
            </w:pPr>
          </w:p>
          <w:p w14:paraId="16B6FE68" w14:textId="77777777" w:rsidR="00086CD2" w:rsidRPr="00086CD2" w:rsidRDefault="00086CD2" w:rsidP="00086CD2">
            <w:pPr>
              <w:autoSpaceDE w:val="0"/>
              <w:autoSpaceDN w:val="0"/>
              <w:spacing w:before="45"/>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科研能力</w:t>
            </w:r>
            <w:r w:rsidRPr="00086CD2">
              <w:rPr>
                <w:rFonts w:ascii="宋体" w:hAnsi="宋体" w:cs="宋体"/>
                <w:color w:val="000000"/>
                <w:spacing w:val="-7"/>
                <w:kern w:val="0"/>
                <w:szCs w:val="21"/>
                <w:lang w:val="zh-CN" w:bidi="zh-CN"/>
              </w:rPr>
              <w:t>（30</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tcPr>
          <w:p w14:paraId="054A9FE5" w14:textId="77777777" w:rsidR="00086CD2" w:rsidRPr="00086CD2" w:rsidRDefault="00086CD2" w:rsidP="00086CD2">
            <w:pPr>
              <w:autoSpaceDE w:val="0"/>
              <w:autoSpaceDN w:val="0"/>
              <w:spacing w:before="22"/>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必须有实验数据，实验数据准确可靠</w:t>
            </w:r>
            <w:r w:rsidRPr="00086CD2">
              <w:rPr>
                <w:rFonts w:ascii="宋体" w:hAnsi="宋体" w:cs="宋体" w:hint="eastAsia"/>
                <w:color w:val="000000"/>
                <w:kern w:val="0"/>
                <w:szCs w:val="21"/>
                <w:lang w:val="zh-CN" w:bidi="zh-CN"/>
              </w:rPr>
              <w:t>，有较强的实际动手能力、经济分析能</w:t>
            </w:r>
          </w:p>
          <w:p w14:paraId="1AE4CBF1" w14:textId="77777777" w:rsidR="00086CD2" w:rsidRPr="00086CD2" w:rsidRDefault="00086CD2" w:rsidP="00086CD2">
            <w:pPr>
              <w:autoSpaceDE w:val="0"/>
              <w:autoSpaceDN w:val="0"/>
              <w:spacing w:before="22"/>
              <w:ind w:left="115"/>
              <w:jc w:val="left"/>
              <w:rPr>
                <w:rFonts w:ascii="宋体" w:hAnsi="宋体" w:cs="宋体"/>
                <w:color w:val="000000"/>
                <w:kern w:val="0"/>
                <w:szCs w:val="21"/>
                <w:lang w:val="zh-CN" w:bidi="zh-CN"/>
              </w:rPr>
            </w:pPr>
            <w:r w:rsidRPr="00086CD2">
              <w:rPr>
                <w:rFonts w:ascii="宋体" w:hAnsi="宋体" w:cs="宋体" w:hint="eastAsia"/>
                <w:color w:val="000000"/>
                <w:kern w:val="0"/>
                <w:szCs w:val="21"/>
                <w:lang w:val="zh-CN" w:bidi="zh-CN"/>
              </w:rPr>
              <w:t>力和计算机应用能力</w:t>
            </w:r>
          </w:p>
        </w:tc>
        <w:tc>
          <w:tcPr>
            <w:tcW w:w="790" w:type="dxa"/>
            <w:tcBorders>
              <w:tl2br w:val="nil"/>
              <w:tr2bl w:val="nil"/>
            </w:tcBorders>
          </w:tcPr>
          <w:p w14:paraId="5670956C"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382124E7" w14:textId="0A1EB9E7"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0D37327A" w14:textId="77777777" w:rsidTr="00B36F2F">
        <w:trPr>
          <w:trHeight w:val="316"/>
        </w:trPr>
        <w:tc>
          <w:tcPr>
            <w:tcW w:w="425" w:type="dxa"/>
            <w:vMerge/>
            <w:tcBorders>
              <w:tl2br w:val="nil"/>
              <w:tr2bl w:val="nil"/>
            </w:tcBorders>
          </w:tcPr>
          <w:p w14:paraId="6E211255"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05C947FC"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15DB40D4"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论点鲜明，论据充分，论证严谨，逻辑性强</w:t>
            </w:r>
          </w:p>
        </w:tc>
        <w:tc>
          <w:tcPr>
            <w:tcW w:w="790" w:type="dxa"/>
            <w:tcBorders>
              <w:tl2br w:val="nil"/>
              <w:tr2bl w:val="nil"/>
            </w:tcBorders>
          </w:tcPr>
          <w:p w14:paraId="1752B3EC"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5ACD3355"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6AACC3E3" w14:textId="77777777" w:rsidTr="00B36F2F">
        <w:trPr>
          <w:trHeight w:val="314"/>
        </w:trPr>
        <w:tc>
          <w:tcPr>
            <w:tcW w:w="425" w:type="dxa"/>
            <w:vMerge/>
            <w:tcBorders>
              <w:tl2br w:val="nil"/>
              <w:tr2bl w:val="nil"/>
            </w:tcBorders>
          </w:tcPr>
          <w:p w14:paraId="199829B2"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7D844E0E"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57B3585C" w14:textId="77777777" w:rsidR="00086CD2" w:rsidRPr="00086CD2" w:rsidRDefault="00086CD2" w:rsidP="00086CD2">
            <w:pPr>
              <w:autoSpaceDE w:val="0"/>
              <w:autoSpaceDN w:val="0"/>
              <w:spacing w:before="23"/>
              <w:ind w:left="115"/>
              <w:jc w:val="left"/>
              <w:rPr>
                <w:rFonts w:ascii="宋体" w:hAnsi="宋体" w:cs="宋体"/>
                <w:color w:val="000000"/>
                <w:kern w:val="0"/>
                <w:szCs w:val="21"/>
                <w:lang w:val="zh-CN" w:bidi="zh-CN"/>
              </w:rPr>
            </w:pPr>
            <w:r w:rsidRPr="00086CD2">
              <w:rPr>
                <w:rFonts w:ascii="宋体" w:hAnsi="宋体" w:cs="宋体" w:hint="eastAsia"/>
                <w:color w:val="000000"/>
                <w:kern w:val="0"/>
                <w:szCs w:val="21"/>
                <w:lang w:val="zh-CN" w:bidi="zh-CN"/>
              </w:rPr>
              <w:t>对研究的问题有独到之处或有较深刻分析</w:t>
            </w:r>
          </w:p>
        </w:tc>
        <w:tc>
          <w:tcPr>
            <w:tcW w:w="790" w:type="dxa"/>
            <w:tcBorders>
              <w:tl2br w:val="nil"/>
              <w:tr2bl w:val="nil"/>
            </w:tcBorders>
          </w:tcPr>
          <w:p w14:paraId="1651A335"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54EEDD4D"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62E685CE" w14:textId="77777777" w:rsidTr="00B36F2F">
        <w:trPr>
          <w:trHeight w:val="630"/>
        </w:trPr>
        <w:tc>
          <w:tcPr>
            <w:tcW w:w="425" w:type="dxa"/>
            <w:vMerge w:val="restart"/>
            <w:tcBorders>
              <w:tl2br w:val="nil"/>
              <w:tr2bl w:val="nil"/>
            </w:tcBorders>
            <w:vAlign w:val="center"/>
          </w:tcPr>
          <w:p w14:paraId="00E3D168" w14:textId="77777777" w:rsidR="00086CD2" w:rsidRPr="00086CD2" w:rsidRDefault="00086CD2" w:rsidP="00086CD2">
            <w:pPr>
              <w:autoSpaceDE w:val="0"/>
              <w:autoSpaceDN w:val="0"/>
              <w:spacing w:before="1"/>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5</w:t>
            </w:r>
          </w:p>
        </w:tc>
        <w:tc>
          <w:tcPr>
            <w:tcW w:w="1116" w:type="dxa"/>
            <w:vMerge w:val="restart"/>
            <w:tcBorders>
              <w:tl2br w:val="nil"/>
              <w:tr2bl w:val="nil"/>
            </w:tcBorders>
          </w:tcPr>
          <w:p w14:paraId="3EE53283" w14:textId="77777777" w:rsidR="00086CD2" w:rsidRPr="00086CD2" w:rsidRDefault="00086CD2" w:rsidP="00086CD2">
            <w:pPr>
              <w:autoSpaceDE w:val="0"/>
              <w:autoSpaceDN w:val="0"/>
              <w:spacing w:before="6"/>
              <w:jc w:val="left"/>
              <w:rPr>
                <w:rFonts w:ascii="Microsoft JhengHei" w:hAnsi="宋体" w:cs="宋体"/>
                <w:b/>
                <w:color w:val="000000"/>
                <w:kern w:val="0"/>
                <w:szCs w:val="21"/>
                <w:lang w:val="zh-CN" w:bidi="zh-CN"/>
              </w:rPr>
            </w:pPr>
          </w:p>
          <w:p w14:paraId="79CF9A1D" w14:textId="77777777" w:rsidR="00086CD2" w:rsidRPr="00086CD2" w:rsidRDefault="00086CD2" w:rsidP="00086CD2">
            <w:pPr>
              <w:autoSpaceDE w:val="0"/>
              <w:autoSpaceDN w:val="0"/>
              <w:spacing w:before="46"/>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写作规范</w:t>
            </w:r>
            <w:r w:rsidRPr="00086CD2">
              <w:rPr>
                <w:rFonts w:ascii="宋体" w:hAnsi="宋体" w:cs="宋体"/>
                <w:color w:val="000000"/>
                <w:spacing w:val="-7"/>
                <w:kern w:val="0"/>
                <w:szCs w:val="21"/>
                <w:lang w:val="zh-CN" w:bidi="zh-CN"/>
              </w:rPr>
              <w:t>（1</w:t>
            </w:r>
            <w:r w:rsidRPr="00086CD2">
              <w:rPr>
                <w:rFonts w:ascii="宋体" w:hAnsi="宋体" w:cs="宋体" w:hint="eastAsia"/>
                <w:color w:val="000000"/>
                <w:spacing w:val="-7"/>
                <w:kern w:val="0"/>
                <w:szCs w:val="21"/>
                <w:lang w:bidi="zh-CN"/>
              </w:rPr>
              <w:t>5</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tcPr>
          <w:p w14:paraId="2C583DA0"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毕业设计封面、中英文摘要、关键词、目录、正文、参考文献等各部分完整，</w:t>
            </w:r>
            <w:r w:rsidRPr="00086CD2">
              <w:rPr>
                <w:rFonts w:ascii="宋体" w:hAnsi="宋体" w:cs="宋体" w:hint="eastAsia"/>
                <w:color w:val="000000"/>
                <w:kern w:val="0"/>
                <w:szCs w:val="21"/>
                <w:lang w:val="zh-CN" w:bidi="zh-CN"/>
              </w:rPr>
              <w:t>原则上</w:t>
            </w:r>
            <w:r w:rsidRPr="00086CD2">
              <w:rPr>
                <w:rFonts w:ascii="宋体" w:hAnsi="宋体" w:cs="宋体"/>
                <w:color w:val="000000"/>
                <w:kern w:val="0"/>
                <w:szCs w:val="21"/>
                <w:lang w:val="zh-CN" w:bidi="zh-CN"/>
              </w:rPr>
              <w:t>总字数不低于</w:t>
            </w:r>
            <w:r w:rsidRPr="00086CD2">
              <w:rPr>
                <w:rFonts w:ascii="宋体" w:hAnsi="宋体" w:cs="宋体" w:hint="eastAsia"/>
                <w:color w:val="000000"/>
                <w:kern w:val="0"/>
                <w:szCs w:val="21"/>
                <w:lang w:bidi="zh-CN"/>
              </w:rPr>
              <w:t>1</w:t>
            </w:r>
            <w:r w:rsidRPr="00086CD2">
              <w:rPr>
                <w:rFonts w:ascii="宋体" w:hAnsi="宋体" w:cs="宋体"/>
                <w:color w:val="000000"/>
                <w:kern w:val="0"/>
                <w:szCs w:val="21"/>
                <w:lang w:val="zh-CN" w:bidi="zh-CN"/>
              </w:rPr>
              <w:t>万字</w:t>
            </w:r>
          </w:p>
        </w:tc>
        <w:tc>
          <w:tcPr>
            <w:tcW w:w="790" w:type="dxa"/>
            <w:tcBorders>
              <w:tl2br w:val="nil"/>
              <w:tr2bl w:val="nil"/>
            </w:tcBorders>
          </w:tcPr>
          <w:p w14:paraId="5040FCF7"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68356166" w14:textId="57CE9647"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173943C4" w14:textId="77777777" w:rsidTr="00B36F2F">
        <w:trPr>
          <w:trHeight w:val="316"/>
        </w:trPr>
        <w:tc>
          <w:tcPr>
            <w:tcW w:w="425" w:type="dxa"/>
            <w:vMerge/>
            <w:tcBorders>
              <w:tl2br w:val="nil"/>
              <w:tr2bl w:val="nil"/>
            </w:tcBorders>
          </w:tcPr>
          <w:p w14:paraId="40A8246D"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0D8A355B"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0A2D89AD"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毕业设计格式符合模板要求，引用备注规范</w:t>
            </w:r>
          </w:p>
        </w:tc>
        <w:tc>
          <w:tcPr>
            <w:tcW w:w="790" w:type="dxa"/>
            <w:tcBorders>
              <w:tl2br w:val="nil"/>
              <w:tr2bl w:val="nil"/>
            </w:tcBorders>
          </w:tcPr>
          <w:p w14:paraId="10076C5F"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07D526AC"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7926E69E" w14:textId="77777777" w:rsidTr="00B36F2F">
        <w:trPr>
          <w:trHeight w:val="313"/>
        </w:trPr>
        <w:tc>
          <w:tcPr>
            <w:tcW w:w="425" w:type="dxa"/>
            <w:vMerge/>
            <w:tcBorders>
              <w:tl2br w:val="nil"/>
              <w:tr2bl w:val="nil"/>
            </w:tcBorders>
          </w:tcPr>
          <w:p w14:paraId="0AE98149"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3B118125"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2994480D"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毕业设计文字表述准确，语言通顺流畅，标点符号准确，无明显歧义或错误</w:t>
            </w:r>
          </w:p>
        </w:tc>
        <w:tc>
          <w:tcPr>
            <w:tcW w:w="790" w:type="dxa"/>
            <w:tcBorders>
              <w:tl2br w:val="nil"/>
              <w:tr2bl w:val="nil"/>
            </w:tcBorders>
          </w:tcPr>
          <w:p w14:paraId="389CEBDF"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771198FC"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745004CA" w14:textId="77777777" w:rsidTr="00B36F2F">
        <w:trPr>
          <w:trHeight w:val="316"/>
        </w:trPr>
        <w:tc>
          <w:tcPr>
            <w:tcW w:w="425" w:type="dxa"/>
            <w:vMerge w:val="restart"/>
            <w:tcBorders>
              <w:tl2br w:val="nil"/>
              <w:tr2bl w:val="nil"/>
            </w:tcBorders>
            <w:vAlign w:val="center"/>
          </w:tcPr>
          <w:p w14:paraId="646A2AF7" w14:textId="77777777" w:rsidR="00086CD2" w:rsidRPr="00086CD2" w:rsidRDefault="00086CD2" w:rsidP="00086CD2">
            <w:pPr>
              <w:autoSpaceDE w:val="0"/>
              <w:autoSpaceDN w:val="0"/>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6</w:t>
            </w:r>
          </w:p>
        </w:tc>
        <w:tc>
          <w:tcPr>
            <w:tcW w:w="1116" w:type="dxa"/>
            <w:vMerge w:val="restart"/>
            <w:tcBorders>
              <w:tl2br w:val="nil"/>
              <w:tr2bl w:val="nil"/>
            </w:tcBorders>
          </w:tcPr>
          <w:p w14:paraId="57FF3167" w14:textId="77777777" w:rsidR="00086CD2" w:rsidRPr="00086CD2" w:rsidRDefault="00086CD2" w:rsidP="00086CD2">
            <w:pPr>
              <w:autoSpaceDE w:val="0"/>
              <w:autoSpaceDN w:val="0"/>
              <w:jc w:val="left"/>
              <w:rPr>
                <w:rFonts w:ascii="Microsoft JhengHei" w:hAnsi="宋体" w:cs="宋体"/>
                <w:b/>
                <w:color w:val="000000"/>
                <w:kern w:val="0"/>
                <w:szCs w:val="21"/>
                <w:lang w:val="zh-CN" w:bidi="zh-CN"/>
              </w:rPr>
            </w:pPr>
          </w:p>
          <w:p w14:paraId="741716EE" w14:textId="77777777" w:rsidR="00086CD2" w:rsidRPr="00086CD2" w:rsidRDefault="00086CD2" w:rsidP="00086CD2">
            <w:pPr>
              <w:autoSpaceDE w:val="0"/>
              <w:autoSpaceDN w:val="0"/>
              <w:spacing w:before="45"/>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参考文献</w:t>
            </w:r>
            <w:r w:rsidRPr="00086CD2">
              <w:rPr>
                <w:rFonts w:ascii="宋体" w:hAnsi="宋体" w:cs="宋体"/>
                <w:color w:val="000000"/>
                <w:spacing w:val="-7"/>
                <w:kern w:val="0"/>
                <w:szCs w:val="21"/>
                <w:lang w:val="zh-CN" w:bidi="zh-CN"/>
              </w:rPr>
              <w:t>（</w:t>
            </w:r>
            <w:r w:rsidRPr="00086CD2">
              <w:rPr>
                <w:rFonts w:ascii="宋体" w:hAnsi="宋体" w:cs="宋体" w:hint="eastAsia"/>
                <w:color w:val="000000"/>
                <w:spacing w:val="-7"/>
                <w:kern w:val="0"/>
                <w:szCs w:val="21"/>
                <w:lang w:bidi="zh-CN"/>
              </w:rPr>
              <w:t>5</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shd w:val="clear" w:color="auto" w:fill="auto"/>
          </w:tcPr>
          <w:p w14:paraId="34D7927C" w14:textId="77777777" w:rsidR="00086CD2" w:rsidRPr="00086CD2" w:rsidRDefault="00086CD2" w:rsidP="00086CD2">
            <w:pPr>
              <w:autoSpaceDE w:val="0"/>
              <w:autoSpaceDN w:val="0"/>
              <w:spacing w:before="22"/>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参考文献总数不少于 15 项，外文参考文献不少于 2 项</w:t>
            </w:r>
          </w:p>
        </w:tc>
        <w:tc>
          <w:tcPr>
            <w:tcW w:w="790" w:type="dxa"/>
            <w:tcBorders>
              <w:tl2br w:val="nil"/>
              <w:tr2bl w:val="nil"/>
            </w:tcBorders>
          </w:tcPr>
          <w:p w14:paraId="4D1B79C9"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321BEC96" w14:textId="2B6806F3"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429718C3" w14:textId="77777777" w:rsidTr="00B36F2F">
        <w:trPr>
          <w:trHeight w:val="544"/>
        </w:trPr>
        <w:tc>
          <w:tcPr>
            <w:tcW w:w="425" w:type="dxa"/>
            <w:vMerge/>
            <w:tcBorders>
              <w:tl2br w:val="nil"/>
              <w:tr2bl w:val="nil"/>
            </w:tcBorders>
          </w:tcPr>
          <w:p w14:paraId="3CD4B278"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46CF6D73"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shd w:val="clear" w:color="auto" w:fill="auto"/>
          </w:tcPr>
          <w:p w14:paraId="1EA6B609" w14:textId="77777777" w:rsidR="00086CD2" w:rsidRPr="00086CD2" w:rsidRDefault="00086CD2" w:rsidP="00086CD2">
            <w:pPr>
              <w:autoSpaceDE w:val="0"/>
              <w:autoSpaceDN w:val="0"/>
              <w:spacing w:before="1"/>
              <w:ind w:left="115"/>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参考文献与毕业设计内容紧密相关，毕业设计正文中引用（或脚注、尾注）的文献数量不少于 5 项</w:t>
            </w:r>
          </w:p>
        </w:tc>
        <w:tc>
          <w:tcPr>
            <w:tcW w:w="790" w:type="dxa"/>
            <w:tcBorders>
              <w:tl2br w:val="nil"/>
              <w:tr2bl w:val="nil"/>
            </w:tcBorders>
          </w:tcPr>
          <w:p w14:paraId="7CA24843"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78BB401A"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572627B0" w14:textId="77777777" w:rsidTr="00B36F2F">
        <w:trPr>
          <w:trHeight w:val="316"/>
        </w:trPr>
        <w:tc>
          <w:tcPr>
            <w:tcW w:w="425" w:type="dxa"/>
            <w:vMerge w:val="restart"/>
            <w:tcBorders>
              <w:tl2br w:val="nil"/>
              <w:tr2bl w:val="nil"/>
            </w:tcBorders>
            <w:vAlign w:val="center"/>
          </w:tcPr>
          <w:p w14:paraId="399DB94C" w14:textId="77777777" w:rsidR="00086CD2" w:rsidRPr="00086CD2" w:rsidRDefault="00086CD2" w:rsidP="00086CD2">
            <w:pPr>
              <w:autoSpaceDE w:val="0"/>
              <w:autoSpaceDN w:val="0"/>
              <w:jc w:val="center"/>
              <w:rPr>
                <w:rFonts w:ascii="宋体" w:hAnsi="宋体" w:cs="宋体"/>
                <w:color w:val="000000"/>
                <w:kern w:val="0"/>
                <w:szCs w:val="21"/>
                <w:lang w:val="zh-CN" w:bidi="zh-CN"/>
              </w:rPr>
            </w:pPr>
            <w:r w:rsidRPr="00086CD2">
              <w:rPr>
                <w:rFonts w:ascii="宋体" w:hAnsi="宋体" w:cs="宋体"/>
                <w:color w:val="000000"/>
                <w:kern w:val="0"/>
                <w:szCs w:val="21"/>
                <w:lang w:val="zh-CN" w:bidi="zh-CN"/>
              </w:rPr>
              <w:t>7</w:t>
            </w:r>
          </w:p>
        </w:tc>
        <w:tc>
          <w:tcPr>
            <w:tcW w:w="1116" w:type="dxa"/>
            <w:vMerge w:val="restart"/>
            <w:tcBorders>
              <w:tl2br w:val="nil"/>
              <w:tr2bl w:val="nil"/>
            </w:tcBorders>
          </w:tcPr>
          <w:p w14:paraId="72DA64E2" w14:textId="77777777" w:rsidR="00086CD2" w:rsidRPr="00086CD2" w:rsidRDefault="00086CD2" w:rsidP="00086CD2">
            <w:pPr>
              <w:autoSpaceDE w:val="0"/>
              <w:autoSpaceDN w:val="0"/>
              <w:spacing w:before="46"/>
              <w:ind w:left="143"/>
              <w:jc w:val="left"/>
              <w:rPr>
                <w:rFonts w:ascii="宋体" w:hAnsi="宋体" w:cs="宋体"/>
                <w:color w:val="000000"/>
                <w:kern w:val="0"/>
                <w:szCs w:val="21"/>
                <w:lang w:val="zh-CN" w:bidi="zh-CN"/>
              </w:rPr>
            </w:pPr>
            <w:r w:rsidRPr="00086CD2">
              <w:rPr>
                <w:rFonts w:ascii="宋体" w:hAnsi="宋体" w:cs="宋体"/>
                <w:color w:val="000000"/>
                <w:spacing w:val="-12"/>
                <w:kern w:val="0"/>
                <w:szCs w:val="21"/>
                <w:lang w:val="zh-CN" w:bidi="zh-CN"/>
              </w:rPr>
              <w:t>设计创新</w:t>
            </w:r>
            <w:r w:rsidRPr="00086CD2">
              <w:rPr>
                <w:rFonts w:ascii="宋体" w:hAnsi="宋体" w:cs="宋体"/>
                <w:color w:val="000000"/>
                <w:spacing w:val="-7"/>
                <w:kern w:val="0"/>
                <w:szCs w:val="21"/>
                <w:lang w:val="zh-CN" w:bidi="zh-CN"/>
              </w:rPr>
              <w:t>（10</w:t>
            </w:r>
            <w:r w:rsidRPr="00086CD2">
              <w:rPr>
                <w:rFonts w:ascii="宋体" w:hAnsi="宋体" w:cs="宋体"/>
                <w:color w:val="000000"/>
                <w:spacing w:val="-35"/>
                <w:kern w:val="0"/>
                <w:szCs w:val="21"/>
                <w:lang w:val="zh-CN" w:bidi="zh-CN"/>
              </w:rPr>
              <w:t xml:space="preserve"> 分</w:t>
            </w:r>
            <w:r w:rsidRPr="00086CD2">
              <w:rPr>
                <w:rFonts w:ascii="宋体" w:hAnsi="宋体" w:cs="宋体"/>
                <w:color w:val="000000"/>
                <w:spacing w:val="-12"/>
                <w:kern w:val="0"/>
                <w:szCs w:val="21"/>
                <w:lang w:val="zh-CN" w:bidi="zh-CN"/>
              </w:rPr>
              <w:t>）</w:t>
            </w:r>
          </w:p>
        </w:tc>
        <w:tc>
          <w:tcPr>
            <w:tcW w:w="7106" w:type="dxa"/>
            <w:gridSpan w:val="5"/>
            <w:tcBorders>
              <w:tl2br w:val="nil"/>
              <w:tr2bl w:val="nil"/>
            </w:tcBorders>
          </w:tcPr>
          <w:p w14:paraId="3F5D2EDC" w14:textId="77777777" w:rsidR="00086CD2" w:rsidRPr="00086CD2" w:rsidRDefault="00086CD2" w:rsidP="00086CD2">
            <w:pPr>
              <w:autoSpaceDE w:val="0"/>
              <w:autoSpaceDN w:val="0"/>
              <w:spacing w:before="27"/>
              <w:ind w:left="115"/>
              <w:jc w:val="left"/>
              <w:rPr>
                <w:rFonts w:ascii="宋体" w:hAnsi="宋体" w:cs="宋体"/>
                <w:color w:val="000000"/>
                <w:kern w:val="0"/>
                <w:szCs w:val="21"/>
                <w:lang w:val="zh-CN" w:bidi="zh-CN"/>
              </w:rPr>
            </w:pPr>
            <w:r w:rsidRPr="00086CD2">
              <w:rPr>
                <w:rFonts w:ascii="宋体" w:hAnsi="宋体" w:cs="宋体" w:hint="eastAsia"/>
                <w:bCs/>
                <w:color w:val="000000"/>
                <w:kern w:val="0"/>
                <w:szCs w:val="21"/>
                <w:lang w:val="zh-CN" w:bidi="zh-CN"/>
              </w:rPr>
              <w:t>较好地掌握本专业的基础理论和专业知识</w:t>
            </w:r>
          </w:p>
        </w:tc>
        <w:tc>
          <w:tcPr>
            <w:tcW w:w="790" w:type="dxa"/>
            <w:tcBorders>
              <w:tl2br w:val="nil"/>
              <w:tr2bl w:val="nil"/>
            </w:tcBorders>
          </w:tcPr>
          <w:p w14:paraId="74DB7207"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21B27B05" w14:textId="50DF53FF" w:rsidR="00086CD2" w:rsidRPr="00086CD2" w:rsidRDefault="00086CD2" w:rsidP="00086CD2">
            <w:pPr>
              <w:autoSpaceDE w:val="0"/>
              <w:autoSpaceDN w:val="0"/>
              <w:jc w:val="left"/>
              <w:rPr>
                <w:rFonts w:hAnsi="宋体" w:cs="宋体"/>
                <w:color w:val="000000"/>
                <w:kern w:val="0"/>
                <w:szCs w:val="21"/>
                <w:lang w:val="zh-CN" w:bidi="zh-CN"/>
              </w:rPr>
            </w:pPr>
          </w:p>
        </w:tc>
      </w:tr>
      <w:tr w:rsidR="00086CD2" w:rsidRPr="00086CD2" w14:paraId="4EC916C9" w14:textId="77777777" w:rsidTr="00086CD2">
        <w:trPr>
          <w:trHeight w:val="313"/>
        </w:trPr>
        <w:tc>
          <w:tcPr>
            <w:tcW w:w="425" w:type="dxa"/>
            <w:vMerge/>
            <w:tcBorders>
              <w:tl2br w:val="nil"/>
              <w:tr2bl w:val="nil"/>
            </w:tcBorders>
          </w:tcPr>
          <w:p w14:paraId="6DCD5F9B"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7AD9A0E3"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09FE0DBE" w14:textId="77777777" w:rsidR="00086CD2" w:rsidRPr="00086CD2" w:rsidRDefault="00086CD2" w:rsidP="00086CD2">
            <w:pPr>
              <w:autoSpaceDE w:val="0"/>
              <w:autoSpaceDN w:val="0"/>
              <w:spacing w:before="25"/>
              <w:ind w:left="115"/>
              <w:jc w:val="left"/>
              <w:rPr>
                <w:rFonts w:ascii="宋体" w:hAnsi="宋体" w:cs="宋体"/>
                <w:color w:val="000000"/>
                <w:kern w:val="0"/>
                <w:szCs w:val="21"/>
                <w:lang w:val="zh-CN" w:bidi="zh-CN"/>
              </w:rPr>
            </w:pPr>
            <w:r w:rsidRPr="00086CD2">
              <w:rPr>
                <w:rFonts w:ascii="宋体" w:hAnsi="宋体" w:cs="宋体" w:hint="eastAsia"/>
                <w:bCs/>
                <w:color w:val="000000"/>
                <w:kern w:val="0"/>
                <w:szCs w:val="21"/>
                <w:lang w:val="zh-CN" w:bidi="zh-CN"/>
              </w:rPr>
              <w:t>有一定的创新内容或成果有一定的应用价值</w:t>
            </w:r>
          </w:p>
        </w:tc>
        <w:tc>
          <w:tcPr>
            <w:tcW w:w="790" w:type="dxa"/>
            <w:tcBorders>
              <w:tl2br w:val="nil"/>
              <w:tr2bl w:val="nil"/>
            </w:tcBorders>
          </w:tcPr>
          <w:p w14:paraId="7261ED70" w14:textId="77777777" w:rsidR="00086CD2" w:rsidRPr="00086CD2"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tcPr>
          <w:p w14:paraId="31DEE377" w14:textId="77777777" w:rsidR="00086CD2" w:rsidRPr="00086CD2" w:rsidRDefault="00086CD2" w:rsidP="00086CD2">
            <w:pPr>
              <w:autoSpaceDE w:val="0"/>
              <w:autoSpaceDN w:val="0"/>
              <w:jc w:val="left"/>
              <w:rPr>
                <w:rFonts w:ascii="宋体" w:hAnsi="宋体" w:cs="宋体"/>
                <w:color w:val="000000"/>
                <w:kern w:val="0"/>
                <w:szCs w:val="21"/>
                <w:lang w:val="zh-CN" w:bidi="zh-CN"/>
              </w:rPr>
            </w:pPr>
          </w:p>
        </w:tc>
      </w:tr>
      <w:tr w:rsidR="00086CD2" w:rsidRPr="00086CD2" w14:paraId="1DDF2097" w14:textId="77777777" w:rsidTr="00086CD2">
        <w:trPr>
          <w:trHeight w:val="431"/>
        </w:trPr>
        <w:tc>
          <w:tcPr>
            <w:tcW w:w="1541" w:type="dxa"/>
            <w:gridSpan w:val="2"/>
            <w:tcBorders>
              <w:tl2br w:val="nil"/>
              <w:tr2bl w:val="nil"/>
            </w:tcBorders>
            <w:vAlign w:val="center"/>
          </w:tcPr>
          <w:p w14:paraId="137BEC99" w14:textId="77777777" w:rsidR="00086CD2" w:rsidRPr="00086CD2" w:rsidRDefault="00086CD2" w:rsidP="00086CD2">
            <w:pPr>
              <w:tabs>
                <w:tab w:val="left" w:pos="918"/>
              </w:tabs>
              <w:autoSpaceDE w:val="0"/>
              <w:autoSpaceDN w:val="0"/>
              <w:spacing w:before="28"/>
              <w:ind w:left="422"/>
              <w:rPr>
                <w:rFonts w:ascii="宋体" w:hAnsi="宋体" w:cs="宋体"/>
                <w:color w:val="000000"/>
                <w:kern w:val="0"/>
                <w:szCs w:val="21"/>
                <w:lang w:val="zh-CN" w:bidi="zh-CN"/>
              </w:rPr>
            </w:pPr>
            <w:r w:rsidRPr="00086CD2">
              <w:rPr>
                <w:rFonts w:ascii="宋体" w:hAnsi="宋体" w:cs="宋体"/>
                <w:color w:val="000000"/>
                <w:kern w:val="0"/>
                <w:szCs w:val="21"/>
                <w:lang w:val="zh-CN" w:bidi="zh-CN"/>
              </w:rPr>
              <w:t>备</w:t>
            </w:r>
            <w:r w:rsidRPr="00086CD2">
              <w:rPr>
                <w:rFonts w:ascii="宋体" w:hAnsi="宋体" w:cs="宋体"/>
                <w:color w:val="000000"/>
                <w:kern w:val="0"/>
                <w:szCs w:val="21"/>
                <w:lang w:val="zh-CN" w:bidi="zh-CN"/>
              </w:rPr>
              <w:tab/>
              <w:t>注</w:t>
            </w:r>
          </w:p>
        </w:tc>
        <w:tc>
          <w:tcPr>
            <w:tcW w:w="8702" w:type="dxa"/>
            <w:gridSpan w:val="7"/>
            <w:tcBorders>
              <w:tl2br w:val="nil"/>
              <w:tr2bl w:val="nil"/>
            </w:tcBorders>
          </w:tcPr>
          <w:p w14:paraId="14305950" w14:textId="77777777" w:rsidR="00086CD2" w:rsidRPr="00086CD2" w:rsidRDefault="00086CD2" w:rsidP="00086CD2">
            <w:pPr>
              <w:autoSpaceDE w:val="0"/>
              <w:autoSpaceDN w:val="0"/>
              <w:spacing w:before="28"/>
              <w:ind w:left="115"/>
              <w:jc w:val="left"/>
              <w:rPr>
                <w:rFonts w:ascii="宋体" w:hAnsi="宋体" w:cs="宋体"/>
                <w:color w:val="000000"/>
                <w:kern w:val="0"/>
                <w:szCs w:val="21"/>
                <w:lang w:val="zh-CN" w:bidi="zh-CN"/>
              </w:rPr>
            </w:pPr>
          </w:p>
        </w:tc>
      </w:tr>
      <w:tr w:rsidR="00086CD2" w:rsidRPr="00086CD2" w14:paraId="5737407E" w14:textId="77777777" w:rsidTr="00086CD2">
        <w:trPr>
          <w:trHeight w:val="458"/>
        </w:trPr>
        <w:tc>
          <w:tcPr>
            <w:tcW w:w="1541" w:type="dxa"/>
            <w:gridSpan w:val="2"/>
            <w:tcBorders>
              <w:tl2br w:val="nil"/>
              <w:tr2bl w:val="nil"/>
            </w:tcBorders>
            <w:vAlign w:val="center"/>
          </w:tcPr>
          <w:p w14:paraId="13F2021F" w14:textId="77777777" w:rsidR="00086CD2" w:rsidRPr="00086CD2" w:rsidRDefault="00086CD2" w:rsidP="00086CD2">
            <w:pPr>
              <w:autoSpaceDE w:val="0"/>
              <w:autoSpaceDN w:val="0"/>
              <w:spacing w:before="25"/>
              <w:ind w:left="223"/>
              <w:rPr>
                <w:rFonts w:ascii="宋体" w:hAnsi="宋体" w:cs="宋体"/>
                <w:color w:val="000000"/>
                <w:kern w:val="0"/>
                <w:szCs w:val="21"/>
                <w:lang w:val="zh-CN" w:bidi="zh-CN"/>
              </w:rPr>
            </w:pPr>
            <w:r w:rsidRPr="00086CD2">
              <w:rPr>
                <w:rFonts w:ascii="宋体" w:hAnsi="宋体" w:cs="宋体"/>
                <w:color w:val="000000"/>
                <w:kern w:val="0"/>
                <w:szCs w:val="21"/>
                <w:lang w:val="zh-CN" w:bidi="zh-CN"/>
              </w:rPr>
              <w:t>总 评 分 数</w:t>
            </w:r>
          </w:p>
        </w:tc>
        <w:tc>
          <w:tcPr>
            <w:tcW w:w="8702" w:type="dxa"/>
            <w:gridSpan w:val="7"/>
            <w:tcBorders>
              <w:tl2br w:val="nil"/>
              <w:tr2bl w:val="nil"/>
            </w:tcBorders>
          </w:tcPr>
          <w:p w14:paraId="46481AC1" w14:textId="22A62E90" w:rsidR="00086CD2" w:rsidRPr="00086CD2" w:rsidRDefault="00086CD2" w:rsidP="00B36F2F">
            <w:pPr>
              <w:autoSpaceDE w:val="0"/>
              <w:autoSpaceDN w:val="0"/>
              <w:jc w:val="center"/>
              <w:rPr>
                <w:rFonts w:hAnsi="宋体" w:cs="宋体"/>
                <w:color w:val="000000"/>
                <w:kern w:val="0"/>
                <w:szCs w:val="21"/>
                <w:lang w:val="zh-CN" w:bidi="zh-CN"/>
              </w:rPr>
            </w:pPr>
          </w:p>
        </w:tc>
      </w:tr>
      <w:tr w:rsidR="00086CD2" w:rsidRPr="00086CD2" w14:paraId="580EF0D6" w14:textId="77777777" w:rsidTr="00086CD2">
        <w:trPr>
          <w:trHeight w:val="1647"/>
        </w:trPr>
        <w:tc>
          <w:tcPr>
            <w:tcW w:w="10243" w:type="dxa"/>
            <w:gridSpan w:val="9"/>
            <w:tcBorders>
              <w:tl2br w:val="nil"/>
              <w:tr2bl w:val="nil"/>
            </w:tcBorders>
          </w:tcPr>
          <w:p w14:paraId="7DB20E91" w14:textId="77777777" w:rsidR="00086CD2" w:rsidRPr="00086CD2" w:rsidRDefault="00086CD2" w:rsidP="00086CD2">
            <w:pPr>
              <w:autoSpaceDE w:val="0"/>
              <w:autoSpaceDN w:val="0"/>
              <w:spacing w:before="79"/>
              <w:ind w:left="110"/>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评阅结果（请在相应</w:t>
            </w:r>
            <w:r w:rsidRPr="00086CD2">
              <w:rPr>
                <w:rFonts w:ascii="Wingdings" w:eastAsia="Wingdings" w:hAnsi="Wingdings" w:cs="宋体"/>
                <w:color w:val="000000"/>
                <w:spacing w:val="-8"/>
                <w:kern w:val="0"/>
                <w:szCs w:val="21"/>
                <w:lang w:val="zh-CN" w:bidi="zh-CN"/>
              </w:rPr>
              <w:t></w:t>
            </w:r>
            <w:r w:rsidRPr="00086CD2">
              <w:rPr>
                <w:rFonts w:ascii="宋体" w:hAnsi="宋体" w:cs="宋体" w:hint="eastAsia"/>
                <w:color w:val="000000"/>
                <w:kern w:val="0"/>
                <w:szCs w:val="21"/>
                <w:lang w:val="zh-CN" w:bidi="zh-CN"/>
              </w:rPr>
              <w:t>内划“√”）</w:t>
            </w:r>
          </w:p>
          <w:p w14:paraId="32E5C6FD" w14:textId="77777777" w:rsidR="00086CD2" w:rsidRPr="00086CD2" w:rsidRDefault="00086CD2" w:rsidP="00086CD2">
            <w:pPr>
              <w:numPr>
                <w:ilvl w:val="0"/>
                <w:numId w:val="2"/>
              </w:numPr>
              <w:tabs>
                <w:tab w:val="left" w:pos="326"/>
              </w:tabs>
              <w:autoSpaceDE w:val="0"/>
              <w:autoSpaceDN w:val="0"/>
              <w:spacing w:before="93"/>
              <w:ind w:hanging="216"/>
              <w:jc w:val="left"/>
              <w:rPr>
                <w:rFonts w:ascii="宋体" w:hAnsi="宋体" w:cs="宋体"/>
                <w:color w:val="000000"/>
                <w:kern w:val="0"/>
                <w:szCs w:val="21"/>
                <w:lang w:val="zh-CN" w:bidi="zh-CN"/>
              </w:rPr>
            </w:pPr>
            <w:r w:rsidRPr="00086CD2">
              <w:rPr>
                <w:rFonts w:ascii="宋体" w:hAnsi="宋体" w:cs="宋体" w:hint="eastAsia"/>
                <w:color w:val="000000"/>
                <w:kern w:val="0"/>
                <w:szCs w:val="21"/>
                <w:lang w:val="zh-CN" w:bidi="zh-CN"/>
              </w:rPr>
              <w:t>合格</w:t>
            </w:r>
            <w:r w:rsidRPr="00086CD2">
              <w:rPr>
                <w:rFonts w:ascii="宋体" w:hAnsi="宋体" w:cs="宋体"/>
                <w:color w:val="000000"/>
                <w:spacing w:val="-19"/>
                <w:kern w:val="0"/>
                <w:szCs w:val="21"/>
                <w:lang w:val="zh-CN" w:bidi="zh-CN"/>
              </w:rPr>
              <w:t>：</w:t>
            </w:r>
            <w:r w:rsidRPr="00086CD2">
              <w:rPr>
                <w:rFonts w:ascii="宋体" w:hAnsi="宋体" w:cs="宋体"/>
                <w:color w:val="000000"/>
                <w:kern w:val="0"/>
                <w:szCs w:val="21"/>
                <w:lang w:val="zh-CN" w:bidi="zh-CN"/>
              </w:rPr>
              <w:t>达到本科毕业</w:t>
            </w:r>
            <w:r w:rsidRPr="00086CD2">
              <w:rPr>
                <w:rFonts w:ascii="宋体" w:hAnsi="宋体" w:cs="宋体" w:hint="eastAsia"/>
                <w:color w:val="000000"/>
                <w:kern w:val="0"/>
                <w:szCs w:val="21"/>
                <w:lang w:val="zh-CN" w:bidi="zh-CN"/>
              </w:rPr>
              <w:t>设计</w:t>
            </w:r>
            <w:r w:rsidRPr="00086CD2">
              <w:rPr>
                <w:rFonts w:ascii="宋体" w:hAnsi="宋体" w:cs="宋体"/>
                <w:color w:val="000000"/>
                <w:kern w:val="0"/>
                <w:szCs w:val="21"/>
                <w:lang w:val="zh-CN" w:bidi="zh-CN"/>
              </w:rPr>
              <w:t>水平。</w:t>
            </w:r>
          </w:p>
          <w:p w14:paraId="340FAA8F" w14:textId="77777777" w:rsidR="00086CD2" w:rsidRPr="00086CD2" w:rsidRDefault="00086CD2" w:rsidP="00086CD2">
            <w:pPr>
              <w:numPr>
                <w:ilvl w:val="0"/>
                <w:numId w:val="3"/>
              </w:numPr>
              <w:tabs>
                <w:tab w:val="left" w:pos="323"/>
              </w:tabs>
              <w:autoSpaceDE w:val="0"/>
              <w:autoSpaceDN w:val="0"/>
              <w:spacing w:before="93"/>
              <w:ind w:hanging="216"/>
              <w:jc w:val="left"/>
              <w:rPr>
                <w:rFonts w:ascii="宋体" w:hAnsi="宋体" w:cs="宋体"/>
                <w:color w:val="000000"/>
                <w:kern w:val="0"/>
                <w:szCs w:val="21"/>
                <w:lang w:val="zh-CN" w:bidi="zh-CN"/>
              </w:rPr>
            </w:pPr>
            <w:r w:rsidRPr="00086CD2">
              <w:rPr>
                <w:rFonts w:ascii="宋体" w:hAnsi="宋体" w:cs="宋体" w:hint="eastAsia"/>
                <w:color w:val="000000"/>
                <w:kern w:val="0"/>
                <w:szCs w:val="21"/>
                <w:lang w:val="zh-CN" w:bidi="zh-CN"/>
              </w:rPr>
              <w:t>不合格</w:t>
            </w:r>
            <w:r w:rsidRPr="00086CD2">
              <w:rPr>
                <w:rFonts w:ascii="宋体" w:hAnsi="宋体" w:cs="宋体"/>
                <w:color w:val="000000"/>
                <w:spacing w:val="-20"/>
                <w:kern w:val="0"/>
                <w:szCs w:val="21"/>
                <w:lang w:val="zh-CN" w:bidi="zh-CN"/>
              </w:rPr>
              <w:t>：</w:t>
            </w:r>
            <w:r w:rsidRPr="00086CD2">
              <w:rPr>
                <w:rFonts w:ascii="宋体" w:hAnsi="宋体" w:cs="宋体"/>
                <w:color w:val="000000"/>
                <w:kern w:val="0"/>
                <w:szCs w:val="21"/>
                <w:lang w:val="zh-CN" w:bidi="zh-CN"/>
              </w:rPr>
              <w:t>未达到本科毕业</w:t>
            </w:r>
            <w:r w:rsidRPr="00086CD2">
              <w:rPr>
                <w:rFonts w:ascii="宋体" w:hAnsi="宋体" w:cs="宋体" w:hint="eastAsia"/>
                <w:color w:val="000000"/>
                <w:kern w:val="0"/>
                <w:szCs w:val="21"/>
                <w:lang w:val="zh-CN" w:bidi="zh-CN"/>
              </w:rPr>
              <w:t>设计</w:t>
            </w:r>
            <w:r w:rsidRPr="00086CD2">
              <w:rPr>
                <w:rFonts w:ascii="宋体" w:hAnsi="宋体" w:cs="宋体"/>
                <w:color w:val="000000"/>
                <w:kern w:val="0"/>
                <w:szCs w:val="21"/>
                <w:lang w:val="zh-CN" w:bidi="zh-CN"/>
              </w:rPr>
              <w:t>水平。</w:t>
            </w:r>
          </w:p>
        </w:tc>
      </w:tr>
    </w:tbl>
    <w:p w14:paraId="4972F639" w14:textId="435F8AE1" w:rsidR="00086CD2" w:rsidRPr="00086CD2" w:rsidRDefault="00086CD2" w:rsidP="00086CD2">
      <w:pPr>
        <w:jc w:val="center"/>
        <w:rPr>
          <w:rFonts w:ascii="宋体" w:hAnsi="宋体" w:cs="宋体"/>
          <w:color w:val="000000"/>
          <w:kern w:val="0"/>
          <w:szCs w:val="21"/>
          <w:lang w:bidi="zh-CN"/>
        </w:rPr>
        <w:sectPr w:rsidR="00086CD2" w:rsidRPr="00086CD2">
          <w:type w:val="continuous"/>
          <w:pgSz w:w="11910" w:h="16840"/>
          <w:pgMar w:top="1580" w:right="700" w:bottom="1160" w:left="700" w:header="720" w:footer="720" w:gutter="0"/>
          <w:cols w:space="720"/>
        </w:sectPr>
      </w:pPr>
      <w:r>
        <w:rPr>
          <w:rFonts w:hint="eastAsia"/>
          <w:b/>
          <w:sz w:val="32"/>
          <w:szCs w:val="32"/>
        </w:rPr>
        <w:t>毕业设计评审表（评阅人用）</w:t>
      </w:r>
    </w:p>
    <w:tbl>
      <w:tblPr>
        <w:tblpPr w:leftFromText="180" w:rightFromText="180" w:vertAnchor="text" w:horzAnchor="page" w:tblpX="855" w:tblpY="84"/>
        <w:tblOverlap w:val="never"/>
        <w:tblW w:w="10243" w:type="dxa"/>
        <w:tblBorders>
          <w:top w:val="single" w:sz="8" w:space="0" w:color="000000"/>
          <w:left w:val="single" w:sz="8" w:space="0" w:color="000000"/>
          <w:bottom w:val="single" w:sz="8" w:space="0" w:color="000000"/>
          <w:right w:val="single" w:sz="8" w:space="0" w:color="000000"/>
          <w:insideH w:val="single" w:sz="6" w:space="0" w:color="000000"/>
        </w:tblBorders>
        <w:tblLayout w:type="fixed"/>
        <w:tblCellMar>
          <w:left w:w="0" w:type="dxa"/>
          <w:right w:w="0" w:type="dxa"/>
        </w:tblCellMar>
        <w:tblLook w:val="04A0" w:firstRow="1" w:lastRow="0" w:firstColumn="1" w:lastColumn="0" w:noHBand="0" w:noVBand="1"/>
      </w:tblPr>
      <w:tblGrid>
        <w:gridCol w:w="10243"/>
      </w:tblGrid>
      <w:tr w:rsidR="00086CD2" w:rsidRPr="00086CD2" w14:paraId="01074132" w14:textId="77777777" w:rsidTr="00A07CD4">
        <w:trPr>
          <w:trHeight w:val="798"/>
        </w:trPr>
        <w:tc>
          <w:tcPr>
            <w:tcW w:w="10243" w:type="dxa"/>
            <w:tcBorders>
              <w:tl2br w:val="nil"/>
              <w:tr2bl w:val="nil"/>
            </w:tcBorders>
          </w:tcPr>
          <w:p w14:paraId="5A5CCE9C" w14:textId="77777777" w:rsidR="00086CD2" w:rsidRPr="00086CD2" w:rsidRDefault="00086CD2" w:rsidP="00086CD2">
            <w:pPr>
              <w:autoSpaceDE w:val="0"/>
              <w:autoSpaceDN w:val="0"/>
              <w:spacing w:before="109"/>
              <w:ind w:left="107"/>
              <w:rPr>
                <w:rFonts w:ascii="宋体" w:hAnsi="宋体" w:cs="宋体"/>
                <w:color w:val="000000"/>
                <w:kern w:val="0"/>
                <w:szCs w:val="21"/>
                <w:lang w:val="zh-CN" w:bidi="zh-CN"/>
              </w:rPr>
            </w:pPr>
            <w:r w:rsidRPr="00086CD2">
              <w:rPr>
                <w:rFonts w:ascii="宋体" w:hAnsi="宋体" w:cs="宋体"/>
                <w:color w:val="000000"/>
                <w:spacing w:val="-15"/>
                <w:kern w:val="0"/>
                <w:szCs w:val="21"/>
                <w:lang w:val="zh-CN" w:bidi="zh-CN"/>
              </w:rPr>
              <w:lastRenderedPageBreak/>
              <w:t>是</w:t>
            </w:r>
            <w:r w:rsidRPr="00086CD2">
              <w:rPr>
                <w:rFonts w:ascii="宋体" w:hAnsi="宋体" w:cs="宋体"/>
                <w:color w:val="000000"/>
                <w:kern w:val="0"/>
                <w:szCs w:val="21"/>
                <w:lang w:val="zh-CN" w:bidi="zh-CN"/>
              </w:rPr>
              <w:t>否同意推荐为优秀毕业</w:t>
            </w:r>
            <w:r w:rsidRPr="00086CD2">
              <w:rPr>
                <w:rFonts w:ascii="宋体" w:hAnsi="宋体" w:cs="宋体" w:hint="eastAsia"/>
                <w:color w:val="000000"/>
                <w:kern w:val="0"/>
                <w:szCs w:val="21"/>
                <w:lang w:val="zh-CN" w:bidi="zh-CN"/>
              </w:rPr>
              <w:t>设计</w:t>
            </w:r>
            <w:r w:rsidRPr="00086CD2">
              <w:rPr>
                <w:rFonts w:ascii="宋体" w:hAnsi="宋体" w:cs="宋体"/>
                <w:color w:val="000000"/>
                <w:kern w:val="0"/>
                <w:szCs w:val="21"/>
                <w:lang w:val="zh-CN" w:bidi="zh-CN"/>
              </w:rPr>
              <w:t>（请在相应</w:t>
            </w:r>
            <w:r w:rsidRPr="00086CD2">
              <w:rPr>
                <w:rFonts w:ascii="Wingdings" w:eastAsia="Wingdings" w:hAnsi="Wingdings" w:cs="宋体"/>
                <w:color w:val="000000"/>
                <w:spacing w:val="-8"/>
                <w:kern w:val="0"/>
                <w:szCs w:val="21"/>
                <w:lang w:val="zh-CN" w:bidi="zh-CN"/>
              </w:rPr>
              <w:t></w:t>
            </w:r>
            <w:r w:rsidRPr="00086CD2">
              <w:rPr>
                <w:rFonts w:ascii="宋体" w:hAnsi="宋体" w:cs="宋体"/>
                <w:color w:val="000000"/>
                <w:kern w:val="0"/>
                <w:szCs w:val="21"/>
                <w:lang w:val="zh-CN" w:bidi="zh-CN"/>
              </w:rPr>
              <w:t>内划“√”）</w:t>
            </w:r>
          </w:p>
          <w:p w14:paraId="356F11B6" w14:textId="77777777" w:rsidR="00086CD2" w:rsidRPr="00086CD2" w:rsidRDefault="00086CD2" w:rsidP="00086CD2">
            <w:pPr>
              <w:numPr>
                <w:ilvl w:val="0"/>
                <w:numId w:val="4"/>
              </w:numPr>
              <w:tabs>
                <w:tab w:val="left" w:pos="1605"/>
                <w:tab w:val="left" w:pos="5467"/>
              </w:tabs>
              <w:autoSpaceDE w:val="0"/>
              <w:autoSpaceDN w:val="0"/>
              <w:spacing w:before="131"/>
              <w:jc w:val="left"/>
              <w:rPr>
                <w:rFonts w:ascii="宋体" w:hAnsi="宋体" w:cs="宋体"/>
                <w:color w:val="000000"/>
                <w:kern w:val="0"/>
                <w:szCs w:val="21"/>
                <w:lang w:val="zh-CN" w:bidi="zh-CN"/>
              </w:rPr>
            </w:pPr>
            <w:r w:rsidRPr="00086CD2">
              <w:rPr>
                <w:rFonts w:ascii="宋体" w:hAnsi="宋体" w:cs="宋体"/>
                <w:color w:val="000000"/>
                <w:kern w:val="0"/>
                <w:szCs w:val="21"/>
                <w:lang w:val="zh-CN" w:bidi="zh-CN"/>
              </w:rPr>
              <w:t>同意推荐为优秀毕业</w:t>
            </w:r>
            <w:r w:rsidRPr="00086CD2">
              <w:rPr>
                <w:rFonts w:ascii="宋体" w:hAnsi="宋体" w:cs="宋体" w:hint="eastAsia"/>
                <w:color w:val="000000"/>
                <w:kern w:val="0"/>
                <w:szCs w:val="21"/>
                <w:lang w:val="zh-CN" w:bidi="zh-CN"/>
              </w:rPr>
              <w:t>设计</w:t>
            </w:r>
            <w:r w:rsidRPr="00086CD2">
              <w:rPr>
                <w:rFonts w:ascii="宋体" w:hAnsi="宋体" w:cs="宋体"/>
                <w:color w:val="000000"/>
                <w:kern w:val="0"/>
                <w:szCs w:val="21"/>
                <w:lang w:val="zh-CN" w:bidi="zh-CN"/>
              </w:rPr>
              <w:tab/>
            </w:r>
            <w:r w:rsidRPr="00086CD2">
              <w:rPr>
                <w:rFonts w:ascii="Wingdings" w:eastAsia="Wingdings" w:hAnsi="Wingdings" w:cs="宋体"/>
                <w:color w:val="000000"/>
                <w:spacing w:val="-9"/>
                <w:kern w:val="0"/>
                <w:szCs w:val="21"/>
                <w:lang w:val="zh-CN" w:bidi="zh-CN"/>
              </w:rPr>
              <w:t></w:t>
            </w:r>
            <w:r w:rsidRPr="00086CD2">
              <w:rPr>
                <w:rFonts w:ascii="宋体" w:hAnsi="宋体" w:cs="宋体"/>
                <w:color w:val="000000"/>
                <w:kern w:val="0"/>
                <w:szCs w:val="21"/>
                <w:lang w:val="zh-CN" w:bidi="zh-CN"/>
              </w:rPr>
              <w:t>不同意推荐为优秀毕业</w:t>
            </w:r>
            <w:r w:rsidRPr="00086CD2">
              <w:rPr>
                <w:rFonts w:ascii="宋体" w:hAnsi="宋体" w:cs="宋体" w:hint="eastAsia"/>
                <w:color w:val="000000"/>
                <w:kern w:val="0"/>
                <w:szCs w:val="21"/>
                <w:lang w:val="zh-CN" w:bidi="zh-CN"/>
              </w:rPr>
              <w:t>设计</w:t>
            </w:r>
          </w:p>
        </w:tc>
      </w:tr>
      <w:tr w:rsidR="00086CD2" w:rsidRPr="00086CD2" w14:paraId="0499F31F" w14:textId="77777777" w:rsidTr="00A07CD4">
        <w:trPr>
          <w:trHeight w:val="11971"/>
        </w:trPr>
        <w:tc>
          <w:tcPr>
            <w:tcW w:w="10243" w:type="dxa"/>
            <w:tcBorders>
              <w:tl2br w:val="nil"/>
              <w:tr2bl w:val="nil"/>
            </w:tcBorders>
          </w:tcPr>
          <w:p w14:paraId="0E5CD8FC" w14:textId="77777777" w:rsidR="00086CD2" w:rsidRPr="00086CD2" w:rsidRDefault="00086CD2" w:rsidP="00086CD2">
            <w:pPr>
              <w:autoSpaceDE w:val="0"/>
              <w:autoSpaceDN w:val="0"/>
              <w:spacing w:before="27"/>
              <w:ind w:left="107"/>
              <w:rPr>
                <w:rFonts w:ascii="宋体" w:hAnsi="宋体" w:cs="宋体"/>
                <w:color w:val="000000"/>
                <w:kern w:val="0"/>
                <w:szCs w:val="21"/>
                <w:lang w:val="zh-CN" w:bidi="zh-CN"/>
              </w:rPr>
            </w:pPr>
            <w:r w:rsidRPr="00086CD2">
              <w:rPr>
                <w:rFonts w:ascii="宋体" w:hAnsi="宋体" w:cs="宋体"/>
                <w:color w:val="000000"/>
                <w:kern w:val="0"/>
                <w:szCs w:val="21"/>
                <w:lang w:val="zh-CN" w:bidi="zh-CN"/>
              </w:rPr>
              <w:t>评语：（参照评价标准明确指出该毕业设计的优点、不足、需要修改的地方等）</w:t>
            </w:r>
          </w:p>
          <w:p w14:paraId="1AFCE968" w14:textId="77777777" w:rsidR="00086CD2" w:rsidRDefault="00086CD2" w:rsidP="00086CD2">
            <w:pPr>
              <w:autoSpaceDE w:val="0"/>
              <w:autoSpaceDN w:val="0"/>
              <w:rPr>
                <w:rFonts w:hAnsi="宋体" w:cs="宋体"/>
                <w:color w:val="000000"/>
                <w:kern w:val="0"/>
                <w:szCs w:val="21"/>
                <w:lang w:val="zh-CN" w:bidi="zh-CN"/>
              </w:rPr>
            </w:pPr>
          </w:p>
          <w:p w14:paraId="2B9D0023" w14:textId="77777777" w:rsidR="002B14B2" w:rsidRPr="00086CD2" w:rsidRDefault="002B14B2" w:rsidP="00086CD2">
            <w:pPr>
              <w:autoSpaceDE w:val="0"/>
              <w:autoSpaceDN w:val="0"/>
              <w:rPr>
                <w:rFonts w:hAnsi="宋体" w:cs="宋体"/>
                <w:color w:val="000000"/>
                <w:kern w:val="0"/>
                <w:szCs w:val="21"/>
                <w:lang w:val="zh-CN" w:bidi="zh-CN"/>
              </w:rPr>
            </w:pPr>
          </w:p>
          <w:p w14:paraId="7393000D" w14:textId="24C0A1DF" w:rsidR="00086CD2" w:rsidRPr="002B14B2" w:rsidRDefault="00086CD2" w:rsidP="00BF06F8">
            <w:pPr>
              <w:autoSpaceDE w:val="0"/>
              <w:autoSpaceDN w:val="0"/>
              <w:rPr>
                <w:rFonts w:hAnsi="宋体" w:cs="宋体"/>
                <w:b/>
                <w:bCs/>
                <w:color w:val="000000"/>
                <w:kern w:val="0"/>
                <w:szCs w:val="21"/>
                <w:lang w:val="zh-CN" w:bidi="zh-CN"/>
              </w:rPr>
            </w:pPr>
          </w:p>
          <w:p w14:paraId="6975DCEE" w14:textId="77777777" w:rsidR="00086CD2" w:rsidRPr="00086CD2" w:rsidRDefault="00086CD2" w:rsidP="00086CD2">
            <w:pPr>
              <w:autoSpaceDE w:val="0"/>
              <w:autoSpaceDN w:val="0"/>
              <w:rPr>
                <w:rFonts w:hAnsi="宋体" w:cs="宋体"/>
                <w:color w:val="000000"/>
                <w:kern w:val="0"/>
                <w:szCs w:val="21"/>
                <w:lang w:val="zh-CN" w:bidi="zh-CN"/>
              </w:rPr>
            </w:pPr>
          </w:p>
          <w:p w14:paraId="69A995C3" w14:textId="77777777" w:rsidR="00086CD2" w:rsidRPr="00086CD2" w:rsidRDefault="00086CD2" w:rsidP="00086CD2">
            <w:pPr>
              <w:autoSpaceDE w:val="0"/>
              <w:autoSpaceDN w:val="0"/>
              <w:rPr>
                <w:rFonts w:hAnsi="宋体" w:cs="宋体"/>
                <w:color w:val="000000"/>
                <w:kern w:val="0"/>
                <w:szCs w:val="21"/>
                <w:lang w:val="zh-CN" w:bidi="zh-CN"/>
              </w:rPr>
            </w:pPr>
          </w:p>
          <w:p w14:paraId="29E34AFC" w14:textId="77777777" w:rsidR="00086CD2" w:rsidRPr="00086CD2" w:rsidRDefault="00086CD2" w:rsidP="00086CD2">
            <w:pPr>
              <w:autoSpaceDE w:val="0"/>
              <w:autoSpaceDN w:val="0"/>
              <w:rPr>
                <w:rFonts w:hAnsi="宋体" w:cs="宋体"/>
                <w:color w:val="000000"/>
                <w:kern w:val="0"/>
                <w:szCs w:val="21"/>
                <w:lang w:val="zh-CN" w:bidi="zh-CN"/>
              </w:rPr>
            </w:pPr>
          </w:p>
          <w:p w14:paraId="0FC063AA" w14:textId="77777777" w:rsidR="00086CD2" w:rsidRPr="00086CD2" w:rsidRDefault="00086CD2" w:rsidP="00086CD2">
            <w:pPr>
              <w:autoSpaceDE w:val="0"/>
              <w:autoSpaceDN w:val="0"/>
              <w:rPr>
                <w:rFonts w:hAnsi="宋体" w:cs="宋体"/>
                <w:color w:val="000000"/>
                <w:kern w:val="0"/>
                <w:szCs w:val="21"/>
                <w:lang w:val="zh-CN" w:bidi="zh-CN"/>
              </w:rPr>
            </w:pPr>
          </w:p>
          <w:p w14:paraId="62BC3A7C" w14:textId="77777777" w:rsidR="00086CD2" w:rsidRPr="00086CD2" w:rsidRDefault="00086CD2" w:rsidP="00086CD2">
            <w:pPr>
              <w:autoSpaceDE w:val="0"/>
              <w:autoSpaceDN w:val="0"/>
              <w:rPr>
                <w:rFonts w:hAnsi="宋体" w:cs="宋体"/>
                <w:color w:val="000000"/>
                <w:kern w:val="0"/>
                <w:szCs w:val="21"/>
                <w:lang w:val="zh-CN" w:bidi="zh-CN"/>
              </w:rPr>
            </w:pPr>
          </w:p>
          <w:p w14:paraId="6A1C9D0F" w14:textId="77777777" w:rsidR="00086CD2" w:rsidRPr="00086CD2" w:rsidRDefault="00086CD2" w:rsidP="00086CD2">
            <w:pPr>
              <w:autoSpaceDE w:val="0"/>
              <w:autoSpaceDN w:val="0"/>
              <w:rPr>
                <w:rFonts w:hAnsi="宋体" w:cs="宋体"/>
                <w:color w:val="000000"/>
                <w:kern w:val="0"/>
                <w:szCs w:val="21"/>
                <w:lang w:val="zh-CN" w:bidi="zh-CN"/>
              </w:rPr>
            </w:pPr>
          </w:p>
          <w:p w14:paraId="66C22582" w14:textId="77777777" w:rsidR="00086CD2" w:rsidRPr="00086CD2" w:rsidRDefault="00086CD2" w:rsidP="00086CD2">
            <w:pPr>
              <w:autoSpaceDE w:val="0"/>
              <w:autoSpaceDN w:val="0"/>
              <w:rPr>
                <w:rFonts w:hAnsi="宋体" w:cs="宋体"/>
                <w:color w:val="000000"/>
                <w:kern w:val="0"/>
                <w:szCs w:val="21"/>
                <w:lang w:val="zh-CN" w:bidi="zh-CN"/>
              </w:rPr>
            </w:pPr>
          </w:p>
          <w:p w14:paraId="4125DCFE" w14:textId="77777777" w:rsidR="00086CD2" w:rsidRPr="00086CD2" w:rsidRDefault="00086CD2" w:rsidP="00086CD2">
            <w:pPr>
              <w:autoSpaceDE w:val="0"/>
              <w:autoSpaceDN w:val="0"/>
              <w:rPr>
                <w:rFonts w:hAnsi="宋体" w:cs="宋体"/>
                <w:color w:val="000000"/>
                <w:kern w:val="0"/>
                <w:szCs w:val="21"/>
                <w:lang w:val="zh-CN" w:bidi="zh-CN"/>
              </w:rPr>
            </w:pPr>
          </w:p>
          <w:p w14:paraId="649BE446" w14:textId="77777777" w:rsidR="00086CD2" w:rsidRPr="00086CD2" w:rsidRDefault="00086CD2" w:rsidP="00086CD2">
            <w:pPr>
              <w:autoSpaceDE w:val="0"/>
              <w:autoSpaceDN w:val="0"/>
              <w:rPr>
                <w:rFonts w:hAnsi="宋体" w:cs="宋体"/>
                <w:color w:val="000000"/>
                <w:kern w:val="0"/>
                <w:szCs w:val="21"/>
                <w:lang w:val="zh-CN" w:bidi="zh-CN"/>
              </w:rPr>
            </w:pPr>
          </w:p>
          <w:p w14:paraId="4B912FC4" w14:textId="77777777" w:rsidR="00086CD2" w:rsidRPr="00086CD2" w:rsidRDefault="00086CD2" w:rsidP="00086CD2">
            <w:pPr>
              <w:autoSpaceDE w:val="0"/>
              <w:autoSpaceDN w:val="0"/>
              <w:rPr>
                <w:rFonts w:hAnsi="宋体" w:cs="宋体"/>
                <w:color w:val="000000"/>
                <w:kern w:val="0"/>
                <w:szCs w:val="21"/>
                <w:lang w:val="zh-CN" w:bidi="zh-CN"/>
              </w:rPr>
            </w:pPr>
          </w:p>
          <w:p w14:paraId="1BE23FFB" w14:textId="77777777" w:rsidR="00086CD2" w:rsidRDefault="00086CD2" w:rsidP="00086CD2">
            <w:pPr>
              <w:autoSpaceDE w:val="0"/>
              <w:autoSpaceDN w:val="0"/>
              <w:rPr>
                <w:rFonts w:hAnsi="宋体" w:cs="宋体"/>
                <w:color w:val="000000"/>
                <w:kern w:val="0"/>
                <w:szCs w:val="21"/>
                <w:lang w:val="zh-CN" w:bidi="zh-CN"/>
              </w:rPr>
            </w:pPr>
          </w:p>
          <w:p w14:paraId="25FE1891" w14:textId="77777777" w:rsidR="002A659E" w:rsidRDefault="002A659E" w:rsidP="00086CD2">
            <w:pPr>
              <w:autoSpaceDE w:val="0"/>
              <w:autoSpaceDN w:val="0"/>
              <w:rPr>
                <w:rFonts w:hAnsi="宋体" w:cs="宋体"/>
                <w:color w:val="000000"/>
                <w:kern w:val="0"/>
                <w:szCs w:val="21"/>
                <w:lang w:val="zh-CN" w:bidi="zh-CN"/>
              </w:rPr>
            </w:pPr>
          </w:p>
          <w:p w14:paraId="6B296969" w14:textId="77777777" w:rsidR="002A659E" w:rsidRDefault="002A659E" w:rsidP="00086CD2">
            <w:pPr>
              <w:autoSpaceDE w:val="0"/>
              <w:autoSpaceDN w:val="0"/>
              <w:rPr>
                <w:rFonts w:hAnsi="宋体" w:cs="宋体"/>
                <w:color w:val="000000"/>
                <w:kern w:val="0"/>
                <w:szCs w:val="21"/>
                <w:lang w:val="zh-CN" w:bidi="zh-CN"/>
              </w:rPr>
            </w:pPr>
          </w:p>
          <w:p w14:paraId="422AEB28" w14:textId="77777777" w:rsidR="002A659E" w:rsidRDefault="002A659E" w:rsidP="00086CD2">
            <w:pPr>
              <w:autoSpaceDE w:val="0"/>
              <w:autoSpaceDN w:val="0"/>
              <w:rPr>
                <w:rFonts w:hAnsi="宋体" w:cs="宋体"/>
                <w:color w:val="000000"/>
                <w:kern w:val="0"/>
                <w:szCs w:val="21"/>
                <w:lang w:val="zh-CN" w:bidi="zh-CN"/>
              </w:rPr>
            </w:pPr>
          </w:p>
          <w:p w14:paraId="335ABE86" w14:textId="77777777" w:rsidR="002A659E" w:rsidRDefault="002A659E" w:rsidP="00086CD2">
            <w:pPr>
              <w:autoSpaceDE w:val="0"/>
              <w:autoSpaceDN w:val="0"/>
              <w:rPr>
                <w:rFonts w:hAnsi="宋体" w:cs="宋体"/>
                <w:color w:val="000000"/>
                <w:kern w:val="0"/>
                <w:szCs w:val="21"/>
                <w:lang w:val="zh-CN" w:bidi="zh-CN"/>
              </w:rPr>
            </w:pPr>
          </w:p>
          <w:p w14:paraId="6A49D6FF" w14:textId="77777777" w:rsidR="002A659E" w:rsidRPr="00086CD2" w:rsidRDefault="002A659E" w:rsidP="00086CD2">
            <w:pPr>
              <w:autoSpaceDE w:val="0"/>
              <w:autoSpaceDN w:val="0"/>
              <w:rPr>
                <w:rFonts w:hAnsi="宋体" w:cs="宋体" w:hint="eastAsia"/>
                <w:color w:val="000000"/>
                <w:kern w:val="0"/>
                <w:szCs w:val="21"/>
                <w:lang w:val="zh-CN" w:bidi="zh-CN"/>
              </w:rPr>
            </w:pPr>
          </w:p>
          <w:p w14:paraId="51BD487D" w14:textId="77777777" w:rsidR="00086CD2" w:rsidRPr="00086CD2" w:rsidRDefault="00086CD2" w:rsidP="00086CD2">
            <w:pPr>
              <w:autoSpaceDE w:val="0"/>
              <w:autoSpaceDN w:val="0"/>
              <w:rPr>
                <w:rFonts w:hAnsi="宋体" w:cs="宋体"/>
                <w:color w:val="000000"/>
                <w:kern w:val="0"/>
                <w:szCs w:val="21"/>
                <w:lang w:val="zh-CN" w:bidi="zh-CN"/>
              </w:rPr>
            </w:pPr>
          </w:p>
          <w:p w14:paraId="6592C81D" w14:textId="77777777" w:rsidR="00086CD2" w:rsidRPr="00086CD2" w:rsidRDefault="00086CD2" w:rsidP="00086CD2">
            <w:pPr>
              <w:autoSpaceDE w:val="0"/>
              <w:autoSpaceDN w:val="0"/>
              <w:rPr>
                <w:rFonts w:hAnsi="宋体" w:cs="宋体"/>
                <w:color w:val="000000"/>
                <w:kern w:val="0"/>
                <w:szCs w:val="21"/>
                <w:lang w:val="zh-CN" w:bidi="zh-CN"/>
              </w:rPr>
            </w:pPr>
          </w:p>
          <w:p w14:paraId="7C7F9716" w14:textId="77777777" w:rsidR="00086CD2" w:rsidRPr="00086CD2" w:rsidRDefault="00086CD2" w:rsidP="00086CD2">
            <w:pPr>
              <w:autoSpaceDE w:val="0"/>
              <w:autoSpaceDN w:val="0"/>
              <w:rPr>
                <w:rFonts w:hAnsi="宋体" w:cs="宋体"/>
                <w:color w:val="000000"/>
                <w:kern w:val="0"/>
                <w:szCs w:val="21"/>
                <w:lang w:val="zh-CN" w:bidi="zh-CN"/>
              </w:rPr>
            </w:pPr>
          </w:p>
          <w:p w14:paraId="45D430DC" w14:textId="77777777" w:rsidR="00086CD2" w:rsidRPr="00086CD2" w:rsidRDefault="00086CD2" w:rsidP="00086CD2">
            <w:pPr>
              <w:autoSpaceDE w:val="0"/>
              <w:autoSpaceDN w:val="0"/>
              <w:spacing w:before="4"/>
              <w:rPr>
                <w:rFonts w:hAnsi="宋体" w:cs="宋体"/>
                <w:color w:val="000000"/>
                <w:kern w:val="0"/>
                <w:szCs w:val="21"/>
                <w:lang w:val="zh-CN" w:bidi="zh-CN"/>
              </w:rPr>
            </w:pPr>
          </w:p>
          <w:p w14:paraId="78634A26" w14:textId="469CFFE6" w:rsidR="00086CD2" w:rsidRPr="00086CD2" w:rsidRDefault="00086CD2" w:rsidP="00086CD2">
            <w:pPr>
              <w:tabs>
                <w:tab w:val="left" w:pos="7748"/>
                <w:tab w:val="left" w:pos="8343"/>
              </w:tabs>
              <w:autoSpaceDE w:val="0"/>
              <w:autoSpaceDN w:val="0"/>
              <w:spacing w:line="310" w:lineRule="atLeast"/>
              <w:ind w:right="1657" w:firstLineChars="3400" w:firstLine="6256"/>
              <w:rPr>
                <w:rFonts w:ascii="宋体" w:hAnsi="宋体" w:cs="宋体"/>
                <w:color w:val="000000"/>
                <w:kern w:val="0"/>
                <w:szCs w:val="21"/>
                <w:lang w:bidi="zh-CN"/>
              </w:rPr>
            </w:pPr>
            <w:r w:rsidRPr="00086CD2">
              <w:rPr>
                <w:rFonts w:ascii="宋体" w:hAnsi="宋体" w:cs="宋体"/>
                <w:color w:val="000000"/>
                <w:spacing w:val="-13"/>
                <w:kern w:val="0"/>
                <w:szCs w:val="21"/>
                <w:lang w:val="zh-CN" w:bidi="zh-CN"/>
              </w:rPr>
              <w:t>评阅人</w:t>
            </w:r>
            <w:r w:rsidRPr="00086CD2">
              <w:rPr>
                <w:rFonts w:ascii="宋体" w:hAnsi="宋体" w:cs="宋体"/>
                <w:color w:val="000000"/>
                <w:spacing w:val="-15"/>
                <w:kern w:val="0"/>
                <w:szCs w:val="21"/>
                <w:lang w:val="zh-CN" w:bidi="zh-CN"/>
              </w:rPr>
              <w:t>签</w:t>
            </w:r>
            <w:r w:rsidRPr="00086CD2">
              <w:rPr>
                <w:rFonts w:ascii="宋体" w:hAnsi="宋体" w:cs="宋体"/>
                <w:color w:val="000000"/>
                <w:spacing w:val="-13"/>
                <w:kern w:val="0"/>
                <w:szCs w:val="21"/>
                <w:lang w:val="zh-CN" w:bidi="zh-CN"/>
              </w:rPr>
              <w:t>字</w:t>
            </w:r>
            <w:r w:rsidRPr="00086CD2">
              <w:rPr>
                <w:rFonts w:ascii="宋体" w:hAnsi="宋体" w:cs="宋体"/>
                <w:color w:val="000000"/>
                <w:kern w:val="0"/>
                <w:szCs w:val="21"/>
                <w:lang w:val="zh-CN" w:bidi="zh-CN"/>
              </w:rPr>
              <w:t xml:space="preserve">： </w:t>
            </w:r>
            <w:r w:rsidRPr="00086CD2">
              <w:rPr>
                <w:rFonts w:ascii="宋体" w:hAnsi="宋体" w:cs="宋体" w:hint="eastAsia"/>
                <w:color w:val="000000"/>
                <w:kern w:val="0"/>
                <w:szCs w:val="21"/>
                <w:lang w:bidi="zh-CN"/>
              </w:rPr>
              <w:t xml:space="preserve"> </w:t>
            </w:r>
            <w:r w:rsidR="002A659E">
              <w:rPr>
                <w:rFonts w:ascii="宋体" w:hAnsi="宋体" w:cs="宋体" w:hint="eastAsia"/>
                <w:color w:val="000000"/>
                <w:kern w:val="0"/>
                <w:szCs w:val="21"/>
                <w:lang w:bidi="zh-CN"/>
              </w:rPr>
              <w:t>盲审1</w:t>
            </w:r>
          </w:p>
          <w:p w14:paraId="14209908" w14:textId="77777777" w:rsidR="00086CD2" w:rsidRPr="00086CD2" w:rsidRDefault="00086CD2" w:rsidP="00086CD2">
            <w:pPr>
              <w:tabs>
                <w:tab w:val="left" w:pos="7748"/>
                <w:tab w:val="left" w:pos="8343"/>
              </w:tabs>
              <w:autoSpaceDE w:val="0"/>
              <w:autoSpaceDN w:val="0"/>
              <w:spacing w:line="310" w:lineRule="atLeast"/>
              <w:ind w:left="7153" w:right="1657" w:firstLine="4"/>
              <w:rPr>
                <w:rFonts w:ascii="宋体" w:hAnsi="宋体" w:cs="宋体"/>
                <w:color w:val="000000"/>
                <w:kern w:val="0"/>
                <w:szCs w:val="21"/>
                <w:lang w:val="zh-CN" w:bidi="zh-CN"/>
              </w:rPr>
            </w:pPr>
          </w:p>
          <w:p w14:paraId="419B79BC" w14:textId="1408B9A6" w:rsidR="00086CD2" w:rsidRPr="00086CD2" w:rsidRDefault="00086CD2" w:rsidP="00086CD2">
            <w:pPr>
              <w:tabs>
                <w:tab w:val="left" w:pos="7748"/>
                <w:tab w:val="left" w:pos="8343"/>
              </w:tabs>
              <w:autoSpaceDE w:val="0"/>
              <w:autoSpaceDN w:val="0"/>
              <w:spacing w:line="310" w:lineRule="atLeast"/>
              <w:ind w:left="7153" w:right="1657" w:firstLine="4"/>
              <w:rPr>
                <w:rFonts w:ascii="宋体" w:hAnsi="宋体" w:cs="宋体"/>
                <w:color w:val="000000"/>
                <w:kern w:val="0"/>
                <w:szCs w:val="21"/>
                <w:lang w:val="zh-CN" w:bidi="zh-CN"/>
              </w:rPr>
            </w:pPr>
            <w:r w:rsidRPr="00086CD2">
              <w:rPr>
                <w:rFonts w:ascii="宋体" w:hAnsi="宋体" w:cs="宋体"/>
                <w:color w:val="000000"/>
                <w:kern w:val="0"/>
                <w:szCs w:val="21"/>
                <w:lang w:val="zh-CN" w:bidi="zh-CN"/>
              </w:rPr>
              <w:t>年</w:t>
            </w:r>
            <w:r w:rsidR="00471AF5">
              <w:rPr>
                <w:rFonts w:ascii="宋体" w:hAnsi="宋体" w:cs="宋体" w:hint="eastAsia"/>
                <w:color w:val="000000"/>
                <w:kern w:val="0"/>
                <w:szCs w:val="21"/>
                <w:lang w:val="zh-CN" w:bidi="zh-CN"/>
              </w:rPr>
              <w:t xml:space="preserve"> </w:t>
            </w:r>
            <w:r w:rsidR="00471AF5">
              <w:rPr>
                <w:rFonts w:ascii="宋体" w:hAnsi="宋体" w:cs="宋体"/>
                <w:color w:val="000000"/>
                <w:kern w:val="0"/>
                <w:szCs w:val="21"/>
                <w:lang w:val="zh-CN" w:bidi="zh-CN"/>
              </w:rPr>
              <w:t xml:space="preserve">  </w:t>
            </w:r>
            <w:r w:rsidRPr="00086CD2">
              <w:rPr>
                <w:rFonts w:ascii="宋体" w:hAnsi="宋体" w:cs="宋体"/>
                <w:color w:val="000000"/>
                <w:kern w:val="0"/>
                <w:szCs w:val="21"/>
                <w:lang w:val="zh-CN" w:bidi="zh-CN"/>
              </w:rPr>
              <w:t>月</w:t>
            </w:r>
            <w:r w:rsidRPr="00086CD2">
              <w:rPr>
                <w:rFonts w:ascii="宋体" w:hAnsi="宋体" w:cs="宋体"/>
                <w:color w:val="000000"/>
                <w:kern w:val="0"/>
                <w:szCs w:val="21"/>
                <w:lang w:val="zh-CN" w:bidi="zh-CN"/>
              </w:rPr>
              <w:tab/>
            </w:r>
            <w:r w:rsidRPr="00086CD2">
              <w:rPr>
                <w:rFonts w:ascii="宋体" w:hAnsi="宋体" w:cs="宋体"/>
                <w:color w:val="000000"/>
                <w:spacing w:val="-19"/>
                <w:kern w:val="0"/>
                <w:szCs w:val="21"/>
                <w:lang w:val="zh-CN" w:bidi="zh-CN"/>
              </w:rPr>
              <w:t>日</w:t>
            </w:r>
          </w:p>
        </w:tc>
      </w:tr>
    </w:tbl>
    <w:p w14:paraId="2110AD3A" w14:textId="77777777" w:rsidR="00086CD2" w:rsidRPr="00086CD2" w:rsidRDefault="00086CD2" w:rsidP="00086CD2">
      <w:pPr>
        <w:rPr>
          <w:rFonts w:ascii="Calibri" w:hAnsi="Calibri"/>
          <w:szCs w:val="22"/>
        </w:rPr>
      </w:pPr>
    </w:p>
    <w:p w14:paraId="75D39D67" w14:textId="77777777" w:rsidR="00086CD2" w:rsidRDefault="00086CD2">
      <w:pPr>
        <w:widowControl/>
        <w:jc w:val="left"/>
        <w:rPr>
          <w:b/>
          <w:sz w:val="32"/>
          <w:szCs w:val="32"/>
        </w:rPr>
        <w:sectPr w:rsidR="00086CD2" w:rsidSect="001E4FA0">
          <w:pgSz w:w="11906" w:h="16838"/>
          <w:pgMar w:top="1440" w:right="1800" w:bottom="1440" w:left="1800" w:header="851" w:footer="992" w:gutter="0"/>
          <w:cols w:space="425"/>
          <w:docGrid w:type="lines" w:linePitch="312"/>
        </w:sectPr>
      </w:pPr>
    </w:p>
    <w:p w14:paraId="0BDD3623" w14:textId="77777777" w:rsidR="00086CD2" w:rsidRPr="00F73598" w:rsidRDefault="00086CD2" w:rsidP="00086CD2">
      <w:pPr>
        <w:autoSpaceDE w:val="0"/>
        <w:autoSpaceDN w:val="0"/>
        <w:rPr>
          <w:rFonts w:ascii="宋体" w:hAnsi="宋体" w:cs="宋体"/>
          <w:color w:val="000000"/>
          <w:kern w:val="0"/>
          <w:sz w:val="2"/>
          <w:szCs w:val="2"/>
          <w:lang w:val="zh-CN" w:bidi="zh-CN"/>
        </w:rPr>
      </w:pPr>
    </w:p>
    <w:p w14:paraId="1AE94019" w14:textId="435FAE55" w:rsidR="00086CD2" w:rsidRPr="00086CD2" w:rsidRDefault="00086CD2" w:rsidP="00086CD2">
      <w:pPr>
        <w:jc w:val="center"/>
        <w:rPr>
          <w:rFonts w:ascii="宋体" w:hAnsi="宋体" w:cs="宋体"/>
          <w:color w:val="000000"/>
          <w:kern w:val="0"/>
          <w:szCs w:val="21"/>
          <w:lang w:bidi="zh-CN"/>
        </w:rPr>
        <w:sectPr w:rsidR="00086CD2" w:rsidRPr="00086CD2">
          <w:type w:val="continuous"/>
          <w:pgSz w:w="11910" w:h="16840"/>
          <w:pgMar w:top="1580" w:right="700" w:bottom="1160" w:left="700" w:header="720" w:footer="720" w:gutter="0"/>
          <w:cols w:space="720"/>
        </w:sectPr>
      </w:pPr>
      <w:r>
        <w:rPr>
          <w:rFonts w:hint="eastAsia"/>
          <w:b/>
          <w:sz w:val="32"/>
          <w:szCs w:val="32"/>
        </w:rPr>
        <w:t>毕业设计评审表（评阅人用）</w:t>
      </w:r>
    </w:p>
    <w:tbl>
      <w:tblPr>
        <w:tblpPr w:leftFromText="180" w:rightFromText="180" w:vertAnchor="page" w:horzAnchor="margin" w:tblpY="2049"/>
        <w:tblOverlap w:val="never"/>
        <w:tblW w:w="10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1116"/>
        <w:gridCol w:w="1592"/>
        <w:gridCol w:w="1003"/>
        <w:gridCol w:w="1810"/>
        <w:gridCol w:w="1604"/>
        <w:gridCol w:w="1097"/>
        <w:gridCol w:w="790"/>
        <w:gridCol w:w="806"/>
      </w:tblGrid>
      <w:tr w:rsidR="00471AF5" w:rsidRPr="00F73598" w14:paraId="77D30175" w14:textId="77777777" w:rsidTr="00086CD2">
        <w:trPr>
          <w:trHeight w:val="519"/>
        </w:trPr>
        <w:tc>
          <w:tcPr>
            <w:tcW w:w="1541" w:type="dxa"/>
            <w:gridSpan w:val="2"/>
            <w:tcBorders>
              <w:tl2br w:val="nil"/>
              <w:tr2bl w:val="nil"/>
            </w:tcBorders>
          </w:tcPr>
          <w:p w14:paraId="33C2C241" w14:textId="77777777" w:rsidR="00471AF5" w:rsidRPr="00F73598" w:rsidRDefault="00471AF5" w:rsidP="00471AF5">
            <w:pPr>
              <w:autoSpaceDE w:val="0"/>
              <w:autoSpaceDN w:val="0"/>
              <w:spacing w:before="127"/>
              <w:ind w:left="17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毕业设计题目</w:t>
            </w:r>
          </w:p>
        </w:tc>
        <w:tc>
          <w:tcPr>
            <w:tcW w:w="8702" w:type="dxa"/>
            <w:gridSpan w:val="7"/>
            <w:tcBorders>
              <w:tl2br w:val="nil"/>
              <w:tr2bl w:val="nil"/>
            </w:tcBorders>
          </w:tcPr>
          <w:p w14:paraId="51A31114" w14:textId="577C6F47" w:rsidR="00471AF5" w:rsidRPr="00F73598" w:rsidRDefault="00151C07" w:rsidP="00471AF5">
            <w:pPr>
              <w:autoSpaceDE w:val="0"/>
              <w:autoSpaceDN w:val="0"/>
              <w:jc w:val="left"/>
              <w:rPr>
                <w:rFonts w:hAnsi="宋体" w:cs="宋体"/>
                <w:color w:val="000000"/>
                <w:kern w:val="0"/>
                <w:szCs w:val="21"/>
                <w:lang w:val="zh-CN" w:bidi="zh-CN"/>
              </w:rPr>
            </w:pPr>
            <w:r>
              <w:rPr>
                <w:rFonts w:hAnsi="宋体" w:cs="宋体" w:hint="eastAsia"/>
                <w:color w:val="000000"/>
                <w:kern w:val="0"/>
                <w:szCs w:val="21"/>
                <w:lang w:val="zh-CN" w:bidi="zh-CN"/>
              </w:rPr>
              <w:t xml:space="preserve"> </w:t>
            </w:r>
          </w:p>
        </w:tc>
      </w:tr>
      <w:tr w:rsidR="00471AF5" w:rsidRPr="00F73598" w14:paraId="0676F8C3" w14:textId="77777777" w:rsidTr="00086CD2">
        <w:trPr>
          <w:trHeight w:val="543"/>
        </w:trPr>
        <w:tc>
          <w:tcPr>
            <w:tcW w:w="1541" w:type="dxa"/>
            <w:gridSpan w:val="2"/>
            <w:tcBorders>
              <w:tl2br w:val="nil"/>
              <w:tr2bl w:val="nil"/>
            </w:tcBorders>
            <w:vAlign w:val="center"/>
          </w:tcPr>
          <w:p w14:paraId="74EBD37F" w14:textId="77777777" w:rsidR="00471AF5" w:rsidRPr="00F73598" w:rsidRDefault="00471AF5" w:rsidP="00471AF5">
            <w:pPr>
              <w:autoSpaceDE w:val="0"/>
              <w:autoSpaceDN w:val="0"/>
              <w:spacing w:before="25"/>
              <w:ind w:left="371"/>
              <w:rPr>
                <w:rFonts w:ascii="宋体" w:hAnsi="宋体" w:cs="宋体"/>
                <w:color w:val="000000"/>
                <w:kern w:val="0"/>
                <w:szCs w:val="21"/>
                <w:lang w:val="zh-CN" w:bidi="zh-CN"/>
              </w:rPr>
            </w:pPr>
            <w:r w:rsidRPr="00F73598">
              <w:rPr>
                <w:rFonts w:ascii="宋体" w:hAnsi="宋体" w:cs="宋体"/>
                <w:color w:val="000000"/>
                <w:kern w:val="0"/>
                <w:szCs w:val="21"/>
                <w:lang w:val="zh-CN" w:bidi="zh-CN"/>
              </w:rPr>
              <w:t>学生姓名</w:t>
            </w:r>
          </w:p>
        </w:tc>
        <w:tc>
          <w:tcPr>
            <w:tcW w:w="1592" w:type="dxa"/>
            <w:tcBorders>
              <w:tl2br w:val="nil"/>
              <w:tr2bl w:val="nil"/>
            </w:tcBorders>
            <w:vAlign w:val="center"/>
          </w:tcPr>
          <w:p w14:paraId="161DA1DB" w14:textId="7B49096E" w:rsidR="00471AF5" w:rsidRPr="00F73598" w:rsidRDefault="00471AF5" w:rsidP="00471AF5">
            <w:pPr>
              <w:autoSpaceDE w:val="0"/>
              <w:autoSpaceDN w:val="0"/>
              <w:jc w:val="center"/>
              <w:rPr>
                <w:rFonts w:hAnsi="宋体" w:cs="宋体"/>
                <w:color w:val="000000"/>
                <w:kern w:val="0"/>
                <w:szCs w:val="21"/>
                <w:lang w:val="zh-CN" w:bidi="zh-CN"/>
              </w:rPr>
            </w:pPr>
          </w:p>
        </w:tc>
        <w:tc>
          <w:tcPr>
            <w:tcW w:w="1003" w:type="dxa"/>
            <w:tcBorders>
              <w:tl2br w:val="nil"/>
              <w:tr2bl w:val="nil"/>
            </w:tcBorders>
            <w:vAlign w:val="center"/>
          </w:tcPr>
          <w:p w14:paraId="09D705A2" w14:textId="0AE8D3C2" w:rsidR="00471AF5" w:rsidRPr="00F73598" w:rsidRDefault="00471AF5" w:rsidP="00471AF5">
            <w:pPr>
              <w:autoSpaceDE w:val="0"/>
              <w:autoSpaceDN w:val="0"/>
              <w:spacing w:before="25"/>
              <w:ind w:left="309"/>
              <w:rPr>
                <w:rFonts w:ascii="宋体" w:hAnsi="宋体" w:cs="宋体"/>
                <w:color w:val="000000"/>
                <w:kern w:val="0"/>
                <w:szCs w:val="21"/>
                <w:lang w:val="zh-CN" w:bidi="zh-CN"/>
              </w:rPr>
            </w:pPr>
            <w:r w:rsidRPr="00086CD2">
              <w:rPr>
                <w:rFonts w:ascii="宋体" w:hAnsi="宋体" w:cs="宋体"/>
                <w:color w:val="000000"/>
                <w:kern w:val="0"/>
                <w:szCs w:val="21"/>
                <w:lang w:val="zh-CN" w:bidi="zh-CN"/>
              </w:rPr>
              <w:t>学号</w:t>
            </w:r>
          </w:p>
        </w:tc>
        <w:tc>
          <w:tcPr>
            <w:tcW w:w="1810" w:type="dxa"/>
            <w:tcBorders>
              <w:tl2br w:val="nil"/>
              <w:tr2bl w:val="nil"/>
            </w:tcBorders>
            <w:vAlign w:val="center"/>
          </w:tcPr>
          <w:p w14:paraId="18FFDEBD" w14:textId="3BFBAAD6" w:rsidR="00471AF5" w:rsidRPr="00F73598" w:rsidRDefault="00471AF5" w:rsidP="00471AF5">
            <w:pPr>
              <w:autoSpaceDE w:val="0"/>
              <w:autoSpaceDN w:val="0"/>
              <w:jc w:val="center"/>
              <w:rPr>
                <w:rFonts w:hAnsi="宋体" w:cs="宋体"/>
                <w:color w:val="000000"/>
                <w:kern w:val="0"/>
                <w:szCs w:val="21"/>
                <w:lang w:val="zh-CN" w:bidi="zh-CN"/>
              </w:rPr>
            </w:pPr>
          </w:p>
        </w:tc>
        <w:tc>
          <w:tcPr>
            <w:tcW w:w="1604" w:type="dxa"/>
            <w:tcBorders>
              <w:tl2br w:val="nil"/>
              <w:tr2bl w:val="nil"/>
            </w:tcBorders>
            <w:vAlign w:val="center"/>
          </w:tcPr>
          <w:p w14:paraId="2B10A5B2" w14:textId="77777777" w:rsidR="00471AF5" w:rsidRPr="00F73598" w:rsidRDefault="00471AF5" w:rsidP="00471AF5">
            <w:pPr>
              <w:autoSpaceDE w:val="0"/>
              <w:autoSpaceDN w:val="0"/>
              <w:spacing w:before="25"/>
              <w:ind w:left="213"/>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专业（方向）</w:t>
            </w:r>
          </w:p>
        </w:tc>
        <w:tc>
          <w:tcPr>
            <w:tcW w:w="2693" w:type="dxa"/>
            <w:gridSpan w:val="3"/>
            <w:tcBorders>
              <w:tl2br w:val="nil"/>
              <w:tr2bl w:val="nil"/>
            </w:tcBorders>
          </w:tcPr>
          <w:p w14:paraId="38B15782" w14:textId="77777777" w:rsidR="00471AF5" w:rsidRPr="00F73598" w:rsidRDefault="00471AF5" w:rsidP="00471AF5">
            <w:pPr>
              <w:autoSpaceDE w:val="0"/>
              <w:autoSpaceDN w:val="0"/>
              <w:jc w:val="left"/>
              <w:rPr>
                <w:rFonts w:hAnsi="宋体" w:cs="宋体"/>
                <w:color w:val="000000"/>
                <w:kern w:val="0"/>
                <w:szCs w:val="21"/>
                <w:lang w:val="zh-CN" w:bidi="zh-CN"/>
              </w:rPr>
            </w:pPr>
          </w:p>
        </w:tc>
      </w:tr>
      <w:tr w:rsidR="00471AF5" w:rsidRPr="00F73598" w14:paraId="7CA901E3" w14:textId="77777777" w:rsidTr="004A5B3C">
        <w:trPr>
          <w:trHeight w:val="520"/>
        </w:trPr>
        <w:tc>
          <w:tcPr>
            <w:tcW w:w="1541" w:type="dxa"/>
            <w:gridSpan w:val="2"/>
            <w:tcBorders>
              <w:tl2br w:val="nil"/>
              <w:tr2bl w:val="nil"/>
            </w:tcBorders>
          </w:tcPr>
          <w:p w14:paraId="1D31FED9" w14:textId="77777777" w:rsidR="00471AF5" w:rsidRPr="00F73598" w:rsidRDefault="00471AF5" w:rsidP="00471AF5">
            <w:pPr>
              <w:autoSpaceDE w:val="0"/>
              <w:autoSpaceDN w:val="0"/>
              <w:spacing w:before="125"/>
              <w:ind w:left="371"/>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所属学院</w:t>
            </w:r>
          </w:p>
        </w:tc>
        <w:tc>
          <w:tcPr>
            <w:tcW w:w="2595" w:type="dxa"/>
            <w:gridSpan w:val="2"/>
            <w:tcBorders>
              <w:tl2br w:val="nil"/>
              <w:tr2bl w:val="nil"/>
            </w:tcBorders>
            <w:vAlign w:val="center"/>
          </w:tcPr>
          <w:p w14:paraId="220A928A" w14:textId="40D5A08B" w:rsidR="00471AF5" w:rsidRPr="00F73598" w:rsidRDefault="00471AF5" w:rsidP="00471AF5">
            <w:pPr>
              <w:autoSpaceDE w:val="0"/>
              <w:autoSpaceDN w:val="0"/>
              <w:jc w:val="left"/>
              <w:rPr>
                <w:rFonts w:hAnsi="宋体" w:cs="宋体"/>
                <w:color w:val="000000"/>
                <w:kern w:val="0"/>
                <w:szCs w:val="21"/>
                <w:lang w:val="zh-CN" w:bidi="zh-CN"/>
              </w:rPr>
            </w:pPr>
          </w:p>
        </w:tc>
        <w:tc>
          <w:tcPr>
            <w:tcW w:w="1810" w:type="dxa"/>
            <w:tcBorders>
              <w:tl2br w:val="nil"/>
              <w:tr2bl w:val="nil"/>
            </w:tcBorders>
            <w:vAlign w:val="center"/>
          </w:tcPr>
          <w:p w14:paraId="0AA48B75" w14:textId="0F615C1C" w:rsidR="00471AF5" w:rsidRPr="00F73598" w:rsidRDefault="00471AF5" w:rsidP="00471AF5">
            <w:pPr>
              <w:autoSpaceDE w:val="0"/>
              <w:autoSpaceDN w:val="0"/>
              <w:spacing w:before="125"/>
              <w:ind w:left="513"/>
              <w:jc w:val="left"/>
              <w:rPr>
                <w:rFonts w:ascii="宋体" w:hAnsi="宋体" w:cs="宋体"/>
                <w:color w:val="000000"/>
                <w:kern w:val="0"/>
                <w:szCs w:val="21"/>
                <w:lang w:val="zh-CN" w:bidi="zh-CN"/>
              </w:rPr>
            </w:pPr>
            <w:r>
              <w:rPr>
                <w:rFonts w:hAnsi="宋体" w:cs="宋体" w:hint="eastAsia"/>
                <w:color w:val="000000"/>
                <w:kern w:val="0"/>
                <w:szCs w:val="21"/>
                <w:lang w:val="zh-CN" w:bidi="zh-CN"/>
              </w:rPr>
              <w:t>计算机科学与技术学院</w:t>
            </w:r>
          </w:p>
        </w:tc>
        <w:tc>
          <w:tcPr>
            <w:tcW w:w="4297" w:type="dxa"/>
            <w:gridSpan w:val="4"/>
            <w:tcBorders>
              <w:tl2br w:val="nil"/>
              <w:tr2bl w:val="nil"/>
            </w:tcBorders>
            <w:vAlign w:val="center"/>
          </w:tcPr>
          <w:p w14:paraId="6586BA61" w14:textId="5E7CD54D" w:rsidR="00471AF5" w:rsidRPr="00F73598" w:rsidRDefault="00471AF5" w:rsidP="00471AF5">
            <w:pPr>
              <w:tabs>
                <w:tab w:val="left" w:pos="3793"/>
              </w:tabs>
              <w:autoSpaceDE w:val="0"/>
              <w:autoSpaceDN w:val="0"/>
              <w:spacing w:before="120"/>
              <w:ind w:left="115"/>
              <w:jc w:val="left"/>
              <w:rPr>
                <w:rFonts w:ascii="宋体" w:hAnsi="宋体" w:cs="宋体"/>
                <w:color w:val="000000"/>
                <w:kern w:val="0"/>
                <w:szCs w:val="21"/>
                <w:lang w:val="zh-CN" w:bidi="zh-CN"/>
              </w:rPr>
            </w:pPr>
          </w:p>
        </w:tc>
      </w:tr>
      <w:tr w:rsidR="00086CD2" w:rsidRPr="00F73598" w14:paraId="23A0B92F" w14:textId="77777777" w:rsidTr="00086CD2">
        <w:trPr>
          <w:trHeight w:val="546"/>
        </w:trPr>
        <w:tc>
          <w:tcPr>
            <w:tcW w:w="425" w:type="dxa"/>
            <w:tcBorders>
              <w:tl2br w:val="nil"/>
              <w:tr2bl w:val="nil"/>
            </w:tcBorders>
          </w:tcPr>
          <w:p w14:paraId="7ABA5BD2" w14:textId="77777777" w:rsidR="00086CD2" w:rsidRPr="00F73598" w:rsidRDefault="00086CD2" w:rsidP="00086CD2">
            <w:pPr>
              <w:autoSpaceDE w:val="0"/>
              <w:autoSpaceDN w:val="0"/>
              <w:spacing w:before="2" w:line="270" w:lineRule="atLeast"/>
              <w:ind w:left="112" w:right="77"/>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序号</w:t>
            </w:r>
          </w:p>
        </w:tc>
        <w:tc>
          <w:tcPr>
            <w:tcW w:w="1116" w:type="dxa"/>
            <w:tcBorders>
              <w:tl2br w:val="nil"/>
              <w:tr2bl w:val="nil"/>
            </w:tcBorders>
          </w:tcPr>
          <w:p w14:paraId="5A6178F4" w14:textId="77777777" w:rsidR="00086CD2" w:rsidRPr="00F73598" w:rsidRDefault="00086CD2" w:rsidP="00086CD2">
            <w:pPr>
              <w:autoSpaceDE w:val="0"/>
              <w:autoSpaceDN w:val="0"/>
              <w:spacing w:before="2" w:line="270" w:lineRule="atLeast"/>
              <w:ind w:left="367" w:right="283"/>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评价项目</w:t>
            </w:r>
          </w:p>
        </w:tc>
        <w:tc>
          <w:tcPr>
            <w:tcW w:w="7106" w:type="dxa"/>
            <w:gridSpan w:val="5"/>
            <w:tcBorders>
              <w:tl2br w:val="nil"/>
              <w:tr2bl w:val="nil"/>
            </w:tcBorders>
          </w:tcPr>
          <w:p w14:paraId="686A179B" w14:textId="77777777" w:rsidR="00086CD2" w:rsidRPr="00F73598" w:rsidRDefault="00086CD2" w:rsidP="00086CD2">
            <w:pPr>
              <w:autoSpaceDE w:val="0"/>
              <w:autoSpaceDN w:val="0"/>
              <w:spacing w:before="137"/>
              <w:ind w:left="3120" w:right="3091"/>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评价标准</w:t>
            </w:r>
          </w:p>
        </w:tc>
        <w:tc>
          <w:tcPr>
            <w:tcW w:w="790" w:type="dxa"/>
            <w:tcBorders>
              <w:tl2br w:val="nil"/>
              <w:tr2bl w:val="nil"/>
            </w:tcBorders>
          </w:tcPr>
          <w:p w14:paraId="491895E3" w14:textId="77777777" w:rsidR="00086CD2" w:rsidRPr="00F73598" w:rsidRDefault="00086CD2" w:rsidP="00086CD2">
            <w:pPr>
              <w:autoSpaceDE w:val="0"/>
              <w:autoSpaceDN w:val="0"/>
              <w:spacing w:before="2" w:line="270" w:lineRule="atLeast"/>
              <w:ind w:left="203" w:right="123"/>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是否达标</w:t>
            </w:r>
          </w:p>
        </w:tc>
        <w:tc>
          <w:tcPr>
            <w:tcW w:w="806" w:type="dxa"/>
            <w:tcBorders>
              <w:tl2br w:val="nil"/>
              <w:tr2bl w:val="nil"/>
            </w:tcBorders>
          </w:tcPr>
          <w:p w14:paraId="4F3AF39D" w14:textId="77777777" w:rsidR="00086CD2" w:rsidRPr="00F73598" w:rsidRDefault="00086CD2" w:rsidP="00086CD2">
            <w:pPr>
              <w:autoSpaceDE w:val="0"/>
              <w:autoSpaceDN w:val="0"/>
              <w:spacing w:before="137"/>
              <w:ind w:left="213"/>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评分</w:t>
            </w:r>
          </w:p>
        </w:tc>
      </w:tr>
      <w:tr w:rsidR="00086CD2" w:rsidRPr="00F73598" w14:paraId="65111C04" w14:textId="77777777" w:rsidTr="00471AF5">
        <w:trPr>
          <w:trHeight w:val="544"/>
        </w:trPr>
        <w:tc>
          <w:tcPr>
            <w:tcW w:w="425" w:type="dxa"/>
            <w:vMerge w:val="restart"/>
            <w:tcBorders>
              <w:tl2br w:val="nil"/>
              <w:tr2bl w:val="nil"/>
            </w:tcBorders>
            <w:vAlign w:val="center"/>
          </w:tcPr>
          <w:p w14:paraId="67ED102C" w14:textId="77777777" w:rsidR="00086CD2" w:rsidRPr="00F73598" w:rsidRDefault="00086CD2" w:rsidP="00086CD2">
            <w:pPr>
              <w:autoSpaceDE w:val="0"/>
              <w:autoSpaceDN w:val="0"/>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1</w:t>
            </w:r>
          </w:p>
        </w:tc>
        <w:tc>
          <w:tcPr>
            <w:tcW w:w="1116" w:type="dxa"/>
            <w:vMerge w:val="restart"/>
            <w:tcBorders>
              <w:tl2br w:val="nil"/>
              <w:tr2bl w:val="nil"/>
            </w:tcBorders>
          </w:tcPr>
          <w:p w14:paraId="0C92487F" w14:textId="77777777" w:rsidR="00086CD2" w:rsidRPr="00F73598" w:rsidRDefault="00086CD2" w:rsidP="00086CD2">
            <w:pPr>
              <w:autoSpaceDE w:val="0"/>
              <w:autoSpaceDN w:val="0"/>
              <w:spacing w:before="3"/>
              <w:jc w:val="left"/>
              <w:rPr>
                <w:rFonts w:ascii="Microsoft JhengHei" w:hAnsi="宋体" w:cs="宋体"/>
                <w:b/>
                <w:color w:val="000000"/>
                <w:kern w:val="0"/>
                <w:szCs w:val="21"/>
                <w:lang w:val="zh-CN" w:bidi="zh-CN"/>
              </w:rPr>
            </w:pPr>
          </w:p>
          <w:p w14:paraId="62F3E1D0" w14:textId="77777777" w:rsidR="00086CD2" w:rsidRPr="00F73598" w:rsidRDefault="00086CD2" w:rsidP="00086CD2">
            <w:pPr>
              <w:autoSpaceDE w:val="0"/>
              <w:autoSpaceDN w:val="0"/>
              <w:spacing w:before="48"/>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设计选题</w:t>
            </w:r>
            <w:r w:rsidRPr="00F73598">
              <w:rPr>
                <w:rFonts w:ascii="宋体" w:hAnsi="宋体" w:cs="宋体"/>
                <w:color w:val="000000"/>
                <w:spacing w:val="-7"/>
                <w:kern w:val="0"/>
                <w:szCs w:val="21"/>
                <w:lang w:val="zh-CN" w:bidi="zh-CN"/>
              </w:rPr>
              <w:t>（10</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vAlign w:val="center"/>
          </w:tcPr>
          <w:p w14:paraId="412AD2D0" w14:textId="77777777" w:rsidR="00086CD2" w:rsidRPr="00F73598" w:rsidRDefault="00086CD2" w:rsidP="00086CD2">
            <w:pPr>
              <w:autoSpaceDE w:val="0"/>
              <w:autoSpaceDN w:val="0"/>
              <w:spacing w:before="27"/>
              <w:ind w:left="15" w:firstLineChars="45" w:firstLine="94"/>
              <w:rPr>
                <w:rFonts w:ascii="宋体" w:hAnsi="宋体" w:cs="宋体"/>
                <w:color w:val="000000"/>
                <w:kern w:val="0"/>
                <w:szCs w:val="21"/>
                <w:lang w:val="zh-CN" w:bidi="zh-CN"/>
              </w:rPr>
            </w:pPr>
            <w:r w:rsidRPr="00F73598">
              <w:rPr>
                <w:rFonts w:ascii="宋体" w:hAnsi="宋体" w:cs="宋体"/>
                <w:color w:val="000000"/>
                <w:kern w:val="0"/>
                <w:szCs w:val="21"/>
                <w:lang w:val="zh-CN" w:bidi="zh-CN"/>
              </w:rPr>
              <w:t>符合本专业人才培养目标，具有现实意义或理论意义</w:t>
            </w:r>
          </w:p>
        </w:tc>
        <w:tc>
          <w:tcPr>
            <w:tcW w:w="790" w:type="dxa"/>
            <w:tcBorders>
              <w:tl2br w:val="nil"/>
              <w:tr2bl w:val="nil"/>
            </w:tcBorders>
          </w:tcPr>
          <w:p w14:paraId="22E63EC5"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7602D0CC" w14:textId="5BC5D6C6"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3FDEB095" w14:textId="77777777" w:rsidTr="00471AF5">
        <w:trPr>
          <w:trHeight w:val="90"/>
        </w:trPr>
        <w:tc>
          <w:tcPr>
            <w:tcW w:w="425" w:type="dxa"/>
            <w:vMerge/>
            <w:tcBorders>
              <w:tl2br w:val="nil"/>
              <w:tr2bl w:val="nil"/>
            </w:tcBorders>
          </w:tcPr>
          <w:p w14:paraId="5C6CB3AC"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5135AEBE"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137D8006" w14:textId="77777777" w:rsidR="00086CD2" w:rsidRPr="00F73598" w:rsidRDefault="00086CD2" w:rsidP="00086CD2">
            <w:pPr>
              <w:autoSpaceDE w:val="0"/>
              <w:autoSpaceDN w:val="0"/>
              <w:spacing w:before="27"/>
              <w:ind w:firstLineChars="44" w:firstLine="92"/>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具有先进性，有很好的理论或应用价值；具有综合性，应包含多门基础课和</w:t>
            </w:r>
          </w:p>
          <w:p w14:paraId="50A52737" w14:textId="77777777" w:rsidR="00086CD2" w:rsidRPr="00F73598" w:rsidRDefault="00086CD2" w:rsidP="00086CD2">
            <w:pPr>
              <w:autoSpaceDE w:val="0"/>
              <w:autoSpaceDN w:val="0"/>
              <w:spacing w:before="27"/>
              <w:ind w:firstLineChars="44" w:firstLine="92"/>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专业课所学知识内容</w:t>
            </w:r>
          </w:p>
        </w:tc>
        <w:tc>
          <w:tcPr>
            <w:tcW w:w="790" w:type="dxa"/>
            <w:tcBorders>
              <w:tl2br w:val="nil"/>
              <w:tr2bl w:val="nil"/>
            </w:tcBorders>
          </w:tcPr>
          <w:p w14:paraId="6ADE5C4B"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6F8797FD"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78FD70A9" w14:textId="77777777" w:rsidTr="00471AF5">
        <w:trPr>
          <w:trHeight w:val="313"/>
        </w:trPr>
        <w:tc>
          <w:tcPr>
            <w:tcW w:w="425" w:type="dxa"/>
            <w:vMerge/>
            <w:tcBorders>
              <w:tl2br w:val="nil"/>
              <w:tr2bl w:val="nil"/>
            </w:tcBorders>
          </w:tcPr>
          <w:p w14:paraId="5D291EB7"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0D8C437A"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59054F7F" w14:textId="77777777" w:rsidR="00086CD2" w:rsidRPr="00F73598" w:rsidRDefault="00086CD2" w:rsidP="00086CD2">
            <w:pPr>
              <w:autoSpaceDE w:val="0"/>
              <w:autoSpaceDN w:val="0"/>
              <w:spacing w:before="22"/>
              <w:ind w:left="115"/>
              <w:jc w:val="left"/>
              <w:rPr>
                <w:rFonts w:ascii="宋体" w:hAnsi="宋体" w:cs="宋体"/>
                <w:color w:val="000000"/>
                <w:kern w:val="0"/>
                <w:szCs w:val="21"/>
                <w:lang w:val="zh-CN" w:bidi="zh-CN"/>
              </w:rPr>
            </w:pPr>
            <w:r w:rsidRPr="00F73598">
              <w:rPr>
                <w:rFonts w:ascii="宋体" w:hAnsi="宋体" w:cs="宋体"/>
                <w:kern w:val="0"/>
                <w:lang w:val="zh-CN" w:bidi="zh-CN"/>
              </w:rPr>
              <w:t>题目与近2年本科生毕业论文题目不得重复</w:t>
            </w:r>
          </w:p>
        </w:tc>
        <w:tc>
          <w:tcPr>
            <w:tcW w:w="790" w:type="dxa"/>
            <w:tcBorders>
              <w:tl2br w:val="nil"/>
              <w:tr2bl w:val="nil"/>
            </w:tcBorders>
          </w:tcPr>
          <w:p w14:paraId="3BC7B379"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773CF7DA"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3F7E94BD" w14:textId="77777777" w:rsidTr="00471AF5">
        <w:trPr>
          <w:trHeight w:val="316"/>
        </w:trPr>
        <w:tc>
          <w:tcPr>
            <w:tcW w:w="425" w:type="dxa"/>
            <w:vMerge w:val="restart"/>
            <w:tcBorders>
              <w:tl2br w:val="nil"/>
              <w:tr2bl w:val="nil"/>
            </w:tcBorders>
            <w:vAlign w:val="center"/>
          </w:tcPr>
          <w:p w14:paraId="2DD7F703" w14:textId="77777777" w:rsidR="00086CD2" w:rsidRPr="00F73598" w:rsidRDefault="00086CD2" w:rsidP="00086CD2">
            <w:pPr>
              <w:autoSpaceDE w:val="0"/>
              <w:autoSpaceDN w:val="0"/>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2</w:t>
            </w:r>
          </w:p>
        </w:tc>
        <w:tc>
          <w:tcPr>
            <w:tcW w:w="1116" w:type="dxa"/>
            <w:vMerge w:val="restart"/>
            <w:tcBorders>
              <w:tl2br w:val="nil"/>
              <w:tr2bl w:val="nil"/>
            </w:tcBorders>
          </w:tcPr>
          <w:p w14:paraId="512BEC0E" w14:textId="77777777" w:rsidR="00086CD2" w:rsidRPr="00F73598" w:rsidRDefault="00086CD2" w:rsidP="00086CD2">
            <w:pPr>
              <w:autoSpaceDE w:val="0"/>
              <w:autoSpaceDN w:val="0"/>
              <w:spacing w:before="46"/>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文献综述</w:t>
            </w:r>
            <w:r w:rsidRPr="00F73598">
              <w:rPr>
                <w:rFonts w:ascii="宋体" w:hAnsi="宋体" w:cs="宋体"/>
                <w:color w:val="000000"/>
                <w:spacing w:val="-7"/>
                <w:kern w:val="0"/>
                <w:szCs w:val="21"/>
                <w:lang w:val="zh-CN" w:bidi="zh-CN"/>
              </w:rPr>
              <w:t>（10</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tcPr>
          <w:p w14:paraId="1D0BB73F" w14:textId="77777777" w:rsidR="00086CD2" w:rsidRPr="00F73598" w:rsidRDefault="00086CD2" w:rsidP="00086CD2">
            <w:pPr>
              <w:autoSpaceDE w:val="0"/>
              <w:autoSpaceDN w:val="0"/>
              <w:spacing w:before="27"/>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有专门的文献综述章（节）部分</w:t>
            </w:r>
          </w:p>
        </w:tc>
        <w:tc>
          <w:tcPr>
            <w:tcW w:w="790" w:type="dxa"/>
            <w:tcBorders>
              <w:tl2br w:val="nil"/>
              <w:tr2bl w:val="nil"/>
            </w:tcBorders>
          </w:tcPr>
          <w:p w14:paraId="65819D6A"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3880C7D2" w14:textId="4FCD5DEB"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57386F5F" w14:textId="77777777" w:rsidTr="00471AF5">
        <w:trPr>
          <w:trHeight w:val="313"/>
        </w:trPr>
        <w:tc>
          <w:tcPr>
            <w:tcW w:w="425" w:type="dxa"/>
            <w:vMerge/>
            <w:tcBorders>
              <w:tl2br w:val="nil"/>
              <w:tr2bl w:val="nil"/>
            </w:tcBorders>
          </w:tcPr>
          <w:p w14:paraId="761CDB24"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4C0FF508"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1B37FE9D"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对国内外关于本设计选题的研究现状描述准确客观</w:t>
            </w:r>
          </w:p>
        </w:tc>
        <w:tc>
          <w:tcPr>
            <w:tcW w:w="790" w:type="dxa"/>
            <w:tcBorders>
              <w:tl2br w:val="nil"/>
              <w:tr2bl w:val="nil"/>
            </w:tcBorders>
          </w:tcPr>
          <w:p w14:paraId="4E2F842F"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0FEECCEE"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02DD5025" w14:textId="77777777" w:rsidTr="00471AF5">
        <w:trPr>
          <w:trHeight w:val="316"/>
        </w:trPr>
        <w:tc>
          <w:tcPr>
            <w:tcW w:w="425" w:type="dxa"/>
            <w:vMerge w:val="restart"/>
            <w:tcBorders>
              <w:tl2br w:val="nil"/>
              <w:tr2bl w:val="nil"/>
            </w:tcBorders>
            <w:vAlign w:val="center"/>
          </w:tcPr>
          <w:p w14:paraId="2B157019" w14:textId="77777777" w:rsidR="00086CD2" w:rsidRPr="00F73598" w:rsidRDefault="00086CD2" w:rsidP="00086CD2">
            <w:pPr>
              <w:autoSpaceDE w:val="0"/>
              <w:autoSpaceDN w:val="0"/>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3</w:t>
            </w:r>
          </w:p>
        </w:tc>
        <w:tc>
          <w:tcPr>
            <w:tcW w:w="1116" w:type="dxa"/>
            <w:vMerge w:val="restart"/>
            <w:tcBorders>
              <w:tl2br w:val="nil"/>
              <w:tr2bl w:val="nil"/>
            </w:tcBorders>
          </w:tcPr>
          <w:p w14:paraId="707A27BA" w14:textId="77777777" w:rsidR="00086CD2" w:rsidRPr="00F73598" w:rsidRDefault="00086CD2" w:rsidP="00086CD2">
            <w:pPr>
              <w:autoSpaceDE w:val="0"/>
              <w:autoSpaceDN w:val="0"/>
              <w:spacing w:before="16"/>
              <w:jc w:val="left"/>
              <w:rPr>
                <w:rFonts w:ascii="Microsoft JhengHei" w:hAnsi="宋体" w:cs="宋体"/>
                <w:b/>
                <w:color w:val="000000"/>
                <w:kern w:val="0"/>
                <w:szCs w:val="21"/>
                <w:lang w:val="zh-CN" w:bidi="zh-CN"/>
              </w:rPr>
            </w:pPr>
          </w:p>
          <w:p w14:paraId="1952F0B3" w14:textId="77777777" w:rsidR="00086CD2" w:rsidRPr="00F73598" w:rsidRDefault="00086CD2" w:rsidP="00086CD2">
            <w:pPr>
              <w:autoSpaceDE w:val="0"/>
              <w:autoSpaceDN w:val="0"/>
              <w:spacing w:before="45"/>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研究方法</w:t>
            </w:r>
            <w:r w:rsidRPr="00F73598">
              <w:rPr>
                <w:rFonts w:ascii="宋体" w:hAnsi="宋体" w:cs="宋体"/>
                <w:color w:val="000000"/>
                <w:spacing w:val="-7"/>
                <w:kern w:val="0"/>
                <w:szCs w:val="21"/>
                <w:lang w:val="zh-CN" w:bidi="zh-CN"/>
              </w:rPr>
              <w:t>（20</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tcPr>
          <w:p w14:paraId="1DE8CCAF"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明确写出毕业设计研究方法</w:t>
            </w:r>
          </w:p>
        </w:tc>
        <w:tc>
          <w:tcPr>
            <w:tcW w:w="790" w:type="dxa"/>
            <w:tcBorders>
              <w:tl2br w:val="nil"/>
              <w:tr2bl w:val="nil"/>
            </w:tcBorders>
          </w:tcPr>
          <w:p w14:paraId="07011E42"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50F284CB" w14:textId="1498E11B"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3C09BE53" w14:textId="77777777" w:rsidTr="00471AF5">
        <w:trPr>
          <w:trHeight w:val="313"/>
        </w:trPr>
        <w:tc>
          <w:tcPr>
            <w:tcW w:w="425" w:type="dxa"/>
            <w:vMerge/>
            <w:tcBorders>
              <w:tl2br w:val="nil"/>
              <w:tr2bl w:val="nil"/>
            </w:tcBorders>
          </w:tcPr>
          <w:p w14:paraId="7F583A3C"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76BF02BC"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18D8EF7E" w14:textId="77777777" w:rsidR="00086CD2" w:rsidRPr="00F73598" w:rsidRDefault="00086CD2" w:rsidP="00086CD2">
            <w:pPr>
              <w:autoSpaceDE w:val="0"/>
              <w:autoSpaceDN w:val="0"/>
              <w:spacing w:before="22"/>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研究方法与研究目标契合度高</w:t>
            </w:r>
          </w:p>
        </w:tc>
        <w:tc>
          <w:tcPr>
            <w:tcW w:w="790" w:type="dxa"/>
            <w:tcBorders>
              <w:tl2br w:val="nil"/>
              <w:tr2bl w:val="nil"/>
            </w:tcBorders>
          </w:tcPr>
          <w:p w14:paraId="55687EBA"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24D28A20"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47C7A006" w14:textId="77777777" w:rsidTr="00471AF5">
        <w:trPr>
          <w:trHeight w:val="316"/>
        </w:trPr>
        <w:tc>
          <w:tcPr>
            <w:tcW w:w="425" w:type="dxa"/>
            <w:vMerge/>
            <w:tcBorders>
              <w:tl2br w:val="nil"/>
              <w:tr2bl w:val="nil"/>
            </w:tcBorders>
          </w:tcPr>
          <w:p w14:paraId="5CD741AE"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48FF8DA5"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0EE9E031"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研究思路清晰，研究过程具体</w:t>
            </w:r>
          </w:p>
        </w:tc>
        <w:tc>
          <w:tcPr>
            <w:tcW w:w="790" w:type="dxa"/>
            <w:tcBorders>
              <w:tl2br w:val="nil"/>
              <w:tr2bl w:val="nil"/>
            </w:tcBorders>
          </w:tcPr>
          <w:p w14:paraId="3D4A64D5"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6A0B1F96"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6BE5C96D" w14:textId="77777777" w:rsidTr="00471AF5">
        <w:trPr>
          <w:trHeight w:val="313"/>
        </w:trPr>
        <w:tc>
          <w:tcPr>
            <w:tcW w:w="425" w:type="dxa"/>
            <w:vMerge w:val="restart"/>
            <w:tcBorders>
              <w:tl2br w:val="nil"/>
              <w:tr2bl w:val="nil"/>
            </w:tcBorders>
            <w:vAlign w:val="center"/>
          </w:tcPr>
          <w:p w14:paraId="5052DA8C" w14:textId="77777777" w:rsidR="00086CD2" w:rsidRPr="00F73598" w:rsidRDefault="00086CD2" w:rsidP="00086CD2">
            <w:pPr>
              <w:autoSpaceDE w:val="0"/>
              <w:autoSpaceDN w:val="0"/>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4</w:t>
            </w:r>
          </w:p>
        </w:tc>
        <w:tc>
          <w:tcPr>
            <w:tcW w:w="1116" w:type="dxa"/>
            <w:vMerge w:val="restart"/>
            <w:tcBorders>
              <w:tl2br w:val="nil"/>
              <w:tr2bl w:val="nil"/>
            </w:tcBorders>
          </w:tcPr>
          <w:p w14:paraId="15971AEF" w14:textId="77777777" w:rsidR="00086CD2" w:rsidRPr="00F73598" w:rsidRDefault="00086CD2" w:rsidP="00086CD2">
            <w:pPr>
              <w:autoSpaceDE w:val="0"/>
              <w:autoSpaceDN w:val="0"/>
              <w:spacing w:before="13"/>
              <w:jc w:val="left"/>
              <w:rPr>
                <w:rFonts w:ascii="Microsoft JhengHei" w:hAnsi="宋体" w:cs="宋体"/>
                <w:b/>
                <w:color w:val="000000"/>
                <w:kern w:val="0"/>
                <w:szCs w:val="21"/>
                <w:lang w:val="zh-CN" w:bidi="zh-CN"/>
              </w:rPr>
            </w:pPr>
          </w:p>
          <w:p w14:paraId="60F0EFC8" w14:textId="77777777" w:rsidR="00086CD2" w:rsidRPr="00F73598" w:rsidRDefault="00086CD2" w:rsidP="00086CD2">
            <w:pPr>
              <w:autoSpaceDE w:val="0"/>
              <w:autoSpaceDN w:val="0"/>
              <w:spacing w:before="45"/>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科研能力</w:t>
            </w:r>
            <w:r w:rsidRPr="00F73598">
              <w:rPr>
                <w:rFonts w:ascii="宋体" w:hAnsi="宋体" w:cs="宋体"/>
                <w:color w:val="000000"/>
                <w:spacing w:val="-7"/>
                <w:kern w:val="0"/>
                <w:szCs w:val="21"/>
                <w:lang w:val="zh-CN" w:bidi="zh-CN"/>
              </w:rPr>
              <w:t>（30</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tcPr>
          <w:p w14:paraId="162BA4E6" w14:textId="77777777" w:rsidR="00086CD2" w:rsidRPr="00F73598" w:rsidRDefault="00086CD2" w:rsidP="00086CD2">
            <w:pPr>
              <w:autoSpaceDE w:val="0"/>
              <w:autoSpaceDN w:val="0"/>
              <w:spacing w:before="22"/>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必须有实验数据，实验数据准确可靠</w:t>
            </w:r>
            <w:r w:rsidRPr="00F73598">
              <w:rPr>
                <w:rFonts w:ascii="宋体" w:hAnsi="宋体" w:cs="宋体" w:hint="eastAsia"/>
                <w:color w:val="000000"/>
                <w:kern w:val="0"/>
                <w:szCs w:val="21"/>
                <w:lang w:val="zh-CN" w:bidi="zh-CN"/>
              </w:rPr>
              <w:t>，有较强的实际动手能力、经济分析能</w:t>
            </w:r>
          </w:p>
          <w:p w14:paraId="2361CBD8" w14:textId="77777777" w:rsidR="00086CD2" w:rsidRPr="00F73598" w:rsidRDefault="00086CD2" w:rsidP="00086CD2">
            <w:pPr>
              <w:autoSpaceDE w:val="0"/>
              <w:autoSpaceDN w:val="0"/>
              <w:spacing w:before="22"/>
              <w:ind w:left="115"/>
              <w:jc w:val="left"/>
              <w:rPr>
                <w:rFonts w:ascii="宋体" w:hAnsi="宋体" w:cs="宋体"/>
                <w:color w:val="000000"/>
                <w:kern w:val="0"/>
                <w:szCs w:val="21"/>
                <w:lang w:val="zh-CN" w:bidi="zh-CN"/>
              </w:rPr>
            </w:pPr>
            <w:r w:rsidRPr="00F73598">
              <w:rPr>
                <w:rFonts w:ascii="宋体" w:hAnsi="宋体" w:cs="宋体" w:hint="eastAsia"/>
                <w:color w:val="000000"/>
                <w:kern w:val="0"/>
                <w:szCs w:val="21"/>
                <w:lang w:val="zh-CN" w:bidi="zh-CN"/>
              </w:rPr>
              <w:t>力和计算机应用能力</w:t>
            </w:r>
          </w:p>
        </w:tc>
        <w:tc>
          <w:tcPr>
            <w:tcW w:w="790" w:type="dxa"/>
            <w:tcBorders>
              <w:tl2br w:val="nil"/>
              <w:tr2bl w:val="nil"/>
            </w:tcBorders>
          </w:tcPr>
          <w:p w14:paraId="79D5F176"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1F9D2D76" w14:textId="48008F64"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356EF0E1" w14:textId="77777777" w:rsidTr="00471AF5">
        <w:trPr>
          <w:trHeight w:val="316"/>
        </w:trPr>
        <w:tc>
          <w:tcPr>
            <w:tcW w:w="425" w:type="dxa"/>
            <w:vMerge/>
            <w:tcBorders>
              <w:tl2br w:val="nil"/>
              <w:tr2bl w:val="nil"/>
            </w:tcBorders>
          </w:tcPr>
          <w:p w14:paraId="696D5853"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22E2606A"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61998A70"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论点鲜明，论据充分，论证严谨，逻辑性强</w:t>
            </w:r>
          </w:p>
        </w:tc>
        <w:tc>
          <w:tcPr>
            <w:tcW w:w="790" w:type="dxa"/>
            <w:tcBorders>
              <w:tl2br w:val="nil"/>
              <w:tr2bl w:val="nil"/>
            </w:tcBorders>
          </w:tcPr>
          <w:p w14:paraId="5A60D2E9"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4F8827E2"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5F9FEEB6" w14:textId="77777777" w:rsidTr="00471AF5">
        <w:trPr>
          <w:trHeight w:val="314"/>
        </w:trPr>
        <w:tc>
          <w:tcPr>
            <w:tcW w:w="425" w:type="dxa"/>
            <w:vMerge/>
            <w:tcBorders>
              <w:tl2br w:val="nil"/>
              <w:tr2bl w:val="nil"/>
            </w:tcBorders>
          </w:tcPr>
          <w:p w14:paraId="7C1BB12A"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4D6898C2"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40B93819" w14:textId="77777777" w:rsidR="00086CD2" w:rsidRPr="00F73598" w:rsidRDefault="00086CD2" w:rsidP="00086CD2">
            <w:pPr>
              <w:autoSpaceDE w:val="0"/>
              <w:autoSpaceDN w:val="0"/>
              <w:spacing w:before="23"/>
              <w:ind w:left="115"/>
              <w:jc w:val="left"/>
              <w:rPr>
                <w:rFonts w:ascii="宋体" w:hAnsi="宋体" w:cs="宋体"/>
                <w:color w:val="000000"/>
                <w:kern w:val="0"/>
                <w:szCs w:val="21"/>
                <w:lang w:val="zh-CN" w:bidi="zh-CN"/>
              </w:rPr>
            </w:pPr>
            <w:r w:rsidRPr="00F73598">
              <w:rPr>
                <w:rFonts w:ascii="宋体" w:hAnsi="宋体" w:cs="宋体" w:hint="eastAsia"/>
                <w:color w:val="000000"/>
                <w:kern w:val="0"/>
                <w:szCs w:val="21"/>
                <w:lang w:val="zh-CN" w:bidi="zh-CN"/>
              </w:rPr>
              <w:t>对研究的问题有独到之处或有较深刻分析</w:t>
            </w:r>
          </w:p>
        </w:tc>
        <w:tc>
          <w:tcPr>
            <w:tcW w:w="790" w:type="dxa"/>
            <w:tcBorders>
              <w:tl2br w:val="nil"/>
              <w:tr2bl w:val="nil"/>
            </w:tcBorders>
          </w:tcPr>
          <w:p w14:paraId="1CA9E6F5"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3D0E109B"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0A17DCAF" w14:textId="77777777" w:rsidTr="00471AF5">
        <w:trPr>
          <w:trHeight w:val="630"/>
        </w:trPr>
        <w:tc>
          <w:tcPr>
            <w:tcW w:w="425" w:type="dxa"/>
            <w:vMerge w:val="restart"/>
            <w:tcBorders>
              <w:tl2br w:val="nil"/>
              <w:tr2bl w:val="nil"/>
            </w:tcBorders>
            <w:vAlign w:val="center"/>
          </w:tcPr>
          <w:p w14:paraId="1595A53F" w14:textId="77777777" w:rsidR="00086CD2" w:rsidRPr="00F73598" w:rsidRDefault="00086CD2" w:rsidP="00086CD2">
            <w:pPr>
              <w:autoSpaceDE w:val="0"/>
              <w:autoSpaceDN w:val="0"/>
              <w:spacing w:before="1"/>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5</w:t>
            </w:r>
          </w:p>
        </w:tc>
        <w:tc>
          <w:tcPr>
            <w:tcW w:w="1116" w:type="dxa"/>
            <w:vMerge w:val="restart"/>
            <w:tcBorders>
              <w:tl2br w:val="nil"/>
              <w:tr2bl w:val="nil"/>
            </w:tcBorders>
          </w:tcPr>
          <w:p w14:paraId="28F10F4C" w14:textId="77777777" w:rsidR="00086CD2" w:rsidRPr="00F73598" w:rsidRDefault="00086CD2" w:rsidP="00086CD2">
            <w:pPr>
              <w:autoSpaceDE w:val="0"/>
              <w:autoSpaceDN w:val="0"/>
              <w:spacing w:before="6"/>
              <w:jc w:val="left"/>
              <w:rPr>
                <w:rFonts w:ascii="Microsoft JhengHei" w:hAnsi="宋体" w:cs="宋体"/>
                <w:b/>
                <w:color w:val="000000"/>
                <w:kern w:val="0"/>
                <w:szCs w:val="21"/>
                <w:lang w:val="zh-CN" w:bidi="zh-CN"/>
              </w:rPr>
            </w:pPr>
          </w:p>
          <w:p w14:paraId="42E48CEF" w14:textId="77777777" w:rsidR="00086CD2" w:rsidRPr="00F73598" w:rsidRDefault="00086CD2" w:rsidP="00086CD2">
            <w:pPr>
              <w:autoSpaceDE w:val="0"/>
              <w:autoSpaceDN w:val="0"/>
              <w:spacing w:before="46"/>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写作规范</w:t>
            </w:r>
            <w:r w:rsidRPr="00F73598">
              <w:rPr>
                <w:rFonts w:ascii="宋体" w:hAnsi="宋体" w:cs="宋体"/>
                <w:color w:val="000000"/>
                <w:spacing w:val="-7"/>
                <w:kern w:val="0"/>
                <w:szCs w:val="21"/>
                <w:lang w:val="zh-CN" w:bidi="zh-CN"/>
              </w:rPr>
              <w:t>（1</w:t>
            </w:r>
            <w:r w:rsidRPr="00F73598">
              <w:rPr>
                <w:rFonts w:ascii="宋体" w:hAnsi="宋体" w:cs="宋体" w:hint="eastAsia"/>
                <w:color w:val="000000"/>
                <w:spacing w:val="-7"/>
                <w:kern w:val="0"/>
                <w:szCs w:val="21"/>
                <w:lang w:bidi="zh-CN"/>
              </w:rPr>
              <w:t>5</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tcPr>
          <w:p w14:paraId="54FF7AC0"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毕业设计封面、中英文摘要、关键词、目录、正文、参考文献等各部分完整，</w:t>
            </w:r>
            <w:r w:rsidRPr="00F73598">
              <w:rPr>
                <w:rFonts w:ascii="宋体" w:hAnsi="宋体" w:cs="宋体" w:hint="eastAsia"/>
                <w:color w:val="000000"/>
                <w:kern w:val="0"/>
                <w:szCs w:val="21"/>
                <w:lang w:val="zh-CN" w:bidi="zh-CN"/>
              </w:rPr>
              <w:t>原则上</w:t>
            </w:r>
            <w:r w:rsidRPr="00F73598">
              <w:rPr>
                <w:rFonts w:ascii="宋体" w:hAnsi="宋体" w:cs="宋体"/>
                <w:color w:val="000000"/>
                <w:kern w:val="0"/>
                <w:szCs w:val="21"/>
                <w:lang w:val="zh-CN" w:bidi="zh-CN"/>
              </w:rPr>
              <w:t>总字数不低于</w:t>
            </w:r>
            <w:r w:rsidRPr="00F73598">
              <w:rPr>
                <w:rFonts w:ascii="宋体" w:hAnsi="宋体" w:cs="宋体" w:hint="eastAsia"/>
                <w:color w:val="000000"/>
                <w:kern w:val="0"/>
                <w:szCs w:val="21"/>
                <w:lang w:bidi="zh-CN"/>
              </w:rPr>
              <w:t>1</w:t>
            </w:r>
            <w:r w:rsidRPr="00F73598">
              <w:rPr>
                <w:rFonts w:ascii="宋体" w:hAnsi="宋体" w:cs="宋体"/>
                <w:color w:val="000000"/>
                <w:kern w:val="0"/>
                <w:szCs w:val="21"/>
                <w:lang w:val="zh-CN" w:bidi="zh-CN"/>
              </w:rPr>
              <w:t>万字</w:t>
            </w:r>
          </w:p>
        </w:tc>
        <w:tc>
          <w:tcPr>
            <w:tcW w:w="790" w:type="dxa"/>
            <w:tcBorders>
              <w:tl2br w:val="nil"/>
              <w:tr2bl w:val="nil"/>
            </w:tcBorders>
          </w:tcPr>
          <w:p w14:paraId="6814EDFE"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05FB05BD" w14:textId="5889CD36"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44220618" w14:textId="77777777" w:rsidTr="00471AF5">
        <w:trPr>
          <w:trHeight w:val="316"/>
        </w:trPr>
        <w:tc>
          <w:tcPr>
            <w:tcW w:w="425" w:type="dxa"/>
            <w:vMerge/>
            <w:tcBorders>
              <w:tl2br w:val="nil"/>
              <w:tr2bl w:val="nil"/>
            </w:tcBorders>
          </w:tcPr>
          <w:p w14:paraId="5079E1D1"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6ED8EA43"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129FF64B"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毕业设计格式符合模板要求，引用备注规范</w:t>
            </w:r>
          </w:p>
        </w:tc>
        <w:tc>
          <w:tcPr>
            <w:tcW w:w="790" w:type="dxa"/>
            <w:tcBorders>
              <w:tl2br w:val="nil"/>
              <w:tr2bl w:val="nil"/>
            </w:tcBorders>
          </w:tcPr>
          <w:p w14:paraId="1DB84895"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41C52B7C"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18EFC35A" w14:textId="77777777" w:rsidTr="00471AF5">
        <w:trPr>
          <w:trHeight w:val="313"/>
        </w:trPr>
        <w:tc>
          <w:tcPr>
            <w:tcW w:w="425" w:type="dxa"/>
            <w:vMerge/>
            <w:tcBorders>
              <w:tl2br w:val="nil"/>
              <w:tr2bl w:val="nil"/>
            </w:tcBorders>
          </w:tcPr>
          <w:p w14:paraId="68509C96"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77940679"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04C943F3"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毕业设计文字表述准确，语言通顺流畅，标点符号准确，无明显歧义或错误</w:t>
            </w:r>
          </w:p>
        </w:tc>
        <w:tc>
          <w:tcPr>
            <w:tcW w:w="790" w:type="dxa"/>
            <w:tcBorders>
              <w:tl2br w:val="nil"/>
              <w:tr2bl w:val="nil"/>
            </w:tcBorders>
          </w:tcPr>
          <w:p w14:paraId="38407BA6"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1CD455E4"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5BF26AA7" w14:textId="77777777" w:rsidTr="00471AF5">
        <w:trPr>
          <w:trHeight w:val="316"/>
        </w:trPr>
        <w:tc>
          <w:tcPr>
            <w:tcW w:w="425" w:type="dxa"/>
            <w:vMerge w:val="restart"/>
            <w:tcBorders>
              <w:tl2br w:val="nil"/>
              <w:tr2bl w:val="nil"/>
            </w:tcBorders>
            <w:vAlign w:val="center"/>
          </w:tcPr>
          <w:p w14:paraId="41261E06" w14:textId="77777777" w:rsidR="00086CD2" w:rsidRPr="00F73598" w:rsidRDefault="00086CD2" w:rsidP="00086CD2">
            <w:pPr>
              <w:autoSpaceDE w:val="0"/>
              <w:autoSpaceDN w:val="0"/>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6</w:t>
            </w:r>
          </w:p>
        </w:tc>
        <w:tc>
          <w:tcPr>
            <w:tcW w:w="1116" w:type="dxa"/>
            <w:vMerge w:val="restart"/>
            <w:tcBorders>
              <w:tl2br w:val="nil"/>
              <w:tr2bl w:val="nil"/>
            </w:tcBorders>
          </w:tcPr>
          <w:p w14:paraId="6E5AAD36" w14:textId="77777777" w:rsidR="00086CD2" w:rsidRPr="00F73598" w:rsidRDefault="00086CD2" w:rsidP="00086CD2">
            <w:pPr>
              <w:autoSpaceDE w:val="0"/>
              <w:autoSpaceDN w:val="0"/>
              <w:jc w:val="left"/>
              <w:rPr>
                <w:rFonts w:ascii="Microsoft JhengHei" w:hAnsi="宋体" w:cs="宋体"/>
                <w:b/>
                <w:color w:val="000000"/>
                <w:kern w:val="0"/>
                <w:szCs w:val="21"/>
                <w:lang w:val="zh-CN" w:bidi="zh-CN"/>
              </w:rPr>
            </w:pPr>
          </w:p>
          <w:p w14:paraId="27B3D313" w14:textId="77777777" w:rsidR="00086CD2" w:rsidRPr="00F73598" w:rsidRDefault="00086CD2" w:rsidP="00086CD2">
            <w:pPr>
              <w:autoSpaceDE w:val="0"/>
              <w:autoSpaceDN w:val="0"/>
              <w:spacing w:before="45"/>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参考文献</w:t>
            </w:r>
            <w:r w:rsidRPr="00F73598">
              <w:rPr>
                <w:rFonts w:ascii="宋体" w:hAnsi="宋体" w:cs="宋体"/>
                <w:color w:val="000000"/>
                <w:spacing w:val="-7"/>
                <w:kern w:val="0"/>
                <w:szCs w:val="21"/>
                <w:lang w:val="zh-CN" w:bidi="zh-CN"/>
              </w:rPr>
              <w:t>（</w:t>
            </w:r>
            <w:r w:rsidRPr="00F73598">
              <w:rPr>
                <w:rFonts w:ascii="宋体" w:hAnsi="宋体" w:cs="宋体" w:hint="eastAsia"/>
                <w:color w:val="000000"/>
                <w:spacing w:val="-7"/>
                <w:kern w:val="0"/>
                <w:szCs w:val="21"/>
                <w:lang w:bidi="zh-CN"/>
              </w:rPr>
              <w:t>5</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shd w:val="clear" w:color="auto" w:fill="auto"/>
          </w:tcPr>
          <w:p w14:paraId="38B54D4E" w14:textId="77777777" w:rsidR="00086CD2" w:rsidRPr="00F73598" w:rsidRDefault="00086CD2" w:rsidP="00086CD2">
            <w:pPr>
              <w:autoSpaceDE w:val="0"/>
              <w:autoSpaceDN w:val="0"/>
              <w:spacing w:before="22"/>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参考文献总数不少于 15 项，外文参考文献不少于 2 项</w:t>
            </w:r>
          </w:p>
        </w:tc>
        <w:tc>
          <w:tcPr>
            <w:tcW w:w="790" w:type="dxa"/>
            <w:tcBorders>
              <w:tl2br w:val="nil"/>
              <w:tr2bl w:val="nil"/>
            </w:tcBorders>
          </w:tcPr>
          <w:p w14:paraId="1E63752A"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68929F34" w14:textId="3992814F"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43175F88" w14:textId="77777777" w:rsidTr="00471AF5">
        <w:trPr>
          <w:trHeight w:val="544"/>
        </w:trPr>
        <w:tc>
          <w:tcPr>
            <w:tcW w:w="425" w:type="dxa"/>
            <w:vMerge/>
            <w:tcBorders>
              <w:tl2br w:val="nil"/>
              <w:tr2bl w:val="nil"/>
            </w:tcBorders>
          </w:tcPr>
          <w:p w14:paraId="7DF25D8F"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55FC2F6F"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shd w:val="clear" w:color="auto" w:fill="auto"/>
          </w:tcPr>
          <w:p w14:paraId="46B49229" w14:textId="77777777" w:rsidR="00086CD2" w:rsidRPr="00F73598" w:rsidRDefault="00086CD2" w:rsidP="00086CD2">
            <w:pPr>
              <w:autoSpaceDE w:val="0"/>
              <w:autoSpaceDN w:val="0"/>
              <w:spacing w:before="1"/>
              <w:ind w:left="115"/>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参考文献与毕业设计内容紧密相关，毕业设计正文中引用（或脚注、尾注）的文献数量不少于 5 项</w:t>
            </w:r>
          </w:p>
        </w:tc>
        <w:tc>
          <w:tcPr>
            <w:tcW w:w="790" w:type="dxa"/>
            <w:tcBorders>
              <w:tl2br w:val="nil"/>
              <w:tr2bl w:val="nil"/>
            </w:tcBorders>
          </w:tcPr>
          <w:p w14:paraId="18580AC2"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vAlign w:val="center"/>
          </w:tcPr>
          <w:p w14:paraId="04A1827B"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63EF1F33" w14:textId="77777777" w:rsidTr="00471AF5">
        <w:trPr>
          <w:trHeight w:val="316"/>
        </w:trPr>
        <w:tc>
          <w:tcPr>
            <w:tcW w:w="425" w:type="dxa"/>
            <w:vMerge w:val="restart"/>
            <w:tcBorders>
              <w:tl2br w:val="nil"/>
              <w:tr2bl w:val="nil"/>
            </w:tcBorders>
            <w:vAlign w:val="center"/>
          </w:tcPr>
          <w:p w14:paraId="72B8BCBE" w14:textId="77777777" w:rsidR="00086CD2" w:rsidRPr="00F73598" w:rsidRDefault="00086CD2" w:rsidP="00086CD2">
            <w:pPr>
              <w:autoSpaceDE w:val="0"/>
              <w:autoSpaceDN w:val="0"/>
              <w:jc w:val="center"/>
              <w:rPr>
                <w:rFonts w:ascii="宋体" w:hAnsi="宋体" w:cs="宋体"/>
                <w:color w:val="000000"/>
                <w:kern w:val="0"/>
                <w:szCs w:val="21"/>
                <w:lang w:val="zh-CN" w:bidi="zh-CN"/>
              </w:rPr>
            </w:pPr>
            <w:r w:rsidRPr="00F73598">
              <w:rPr>
                <w:rFonts w:ascii="宋体" w:hAnsi="宋体" w:cs="宋体"/>
                <w:color w:val="000000"/>
                <w:kern w:val="0"/>
                <w:szCs w:val="21"/>
                <w:lang w:val="zh-CN" w:bidi="zh-CN"/>
              </w:rPr>
              <w:t>7</w:t>
            </w:r>
          </w:p>
        </w:tc>
        <w:tc>
          <w:tcPr>
            <w:tcW w:w="1116" w:type="dxa"/>
            <w:vMerge w:val="restart"/>
            <w:tcBorders>
              <w:tl2br w:val="nil"/>
              <w:tr2bl w:val="nil"/>
            </w:tcBorders>
          </w:tcPr>
          <w:p w14:paraId="342DCB25" w14:textId="77777777" w:rsidR="00086CD2" w:rsidRPr="00F73598" w:rsidRDefault="00086CD2" w:rsidP="00086CD2">
            <w:pPr>
              <w:autoSpaceDE w:val="0"/>
              <w:autoSpaceDN w:val="0"/>
              <w:spacing w:before="46"/>
              <w:ind w:left="143"/>
              <w:jc w:val="left"/>
              <w:rPr>
                <w:rFonts w:ascii="宋体" w:hAnsi="宋体" w:cs="宋体"/>
                <w:color w:val="000000"/>
                <w:kern w:val="0"/>
                <w:szCs w:val="21"/>
                <w:lang w:val="zh-CN" w:bidi="zh-CN"/>
              </w:rPr>
            </w:pPr>
            <w:r w:rsidRPr="00F73598">
              <w:rPr>
                <w:rFonts w:ascii="宋体" w:hAnsi="宋体" w:cs="宋体"/>
                <w:color w:val="000000"/>
                <w:spacing w:val="-12"/>
                <w:kern w:val="0"/>
                <w:szCs w:val="21"/>
                <w:lang w:val="zh-CN" w:bidi="zh-CN"/>
              </w:rPr>
              <w:t>设计创新</w:t>
            </w:r>
            <w:r w:rsidRPr="00F73598">
              <w:rPr>
                <w:rFonts w:ascii="宋体" w:hAnsi="宋体" w:cs="宋体"/>
                <w:color w:val="000000"/>
                <w:spacing w:val="-7"/>
                <w:kern w:val="0"/>
                <w:szCs w:val="21"/>
                <w:lang w:val="zh-CN" w:bidi="zh-CN"/>
              </w:rPr>
              <w:t>（10</w:t>
            </w:r>
            <w:r w:rsidRPr="00F73598">
              <w:rPr>
                <w:rFonts w:ascii="宋体" w:hAnsi="宋体" w:cs="宋体"/>
                <w:color w:val="000000"/>
                <w:spacing w:val="-35"/>
                <w:kern w:val="0"/>
                <w:szCs w:val="21"/>
                <w:lang w:val="zh-CN" w:bidi="zh-CN"/>
              </w:rPr>
              <w:t xml:space="preserve"> 分</w:t>
            </w:r>
            <w:r w:rsidRPr="00F73598">
              <w:rPr>
                <w:rFonts w:ascii="宋体" w:hAnsi="宋体" w:cs="宋体"/>
                <w:color w:val="000000"/>
                <w:spacing w:val="-12"/>
                <w:kern w:val="0"/>
                <w:szCs w:val="21"/>
                <w:lang w:val="zh-CN" w:bidi="zh-CN"/>
              </w:rPr>
              <w:t>）</w:t>
            </w:r>
          </w:p>
        </w:tc>
        <w:tc>
          <w:tcPr>
            <w:tcW w:w="7106" w:type="dxa"/>
            <w:gridSpan w:val="5"/>
            <w:tcBorders>
              <w:tl2br w:val="nil"/>
              <w:tr2bl w:val="nil"/>
            </w:tcBorders>
          </w:tcPr>
          <w:p w14:paraId="5BD72986" w14:textId="77777777" w:rsidR="00086CD2" w:rsidRPr="00F73598" w:rsidRDefault="00086CD2" w:rsidP="00086CD2">
            <w:pPr>
              <w:autoSpaceDE w:val="0"/>
              <w:autoSpaceDN w:val="0"/>
              <w:spacing w:before="27"/>
              <w:ind w:left="115"/>
              <w:jc w:val="left"/>
              <w:rPr>
                <w:rFonts w:ascii="宋体" w:hAnsi="宋体" w:cs="宋体"/>
                <w:color w:val="000000"/>
                <w:kern w:val="0"/>
                <w:szCs w:val="21"/>
                <w:lang w:val="zh-CN" w:bidi="zh-CN"/>
              </w:rPr>
            </w:pPr>
            <w:r w:rsidRPr="00F73598">
              <w:rPr>
                <w:rFonts w:ascii="宋体" w:hAnsi="宋体" w:cs="宋体" w:hint="eastAsia"/>
                <w:bCs/>
                <w:color w:val="000000"/>
                <w:kern w:val="0"/>
                <w:szCs w:val="21"/>
                <w:lang w:val="zh-CN" w:bidi="zh-CN"/>
              </w:rPr>
              <w:t>较好地掌握本专业的基础理论和专业知识</w:t>
            </w:r>
          </w:p>
        </w:tc>
        <w:tc>
          <w:tcPr>
            <w:tcW w:w="790" w:type="dxa"/>
            <w:tcBorders>
              <w:tl2br w:val="nil"/>
              <w:tr2bl w:val="nil"/>
            </w:tcBorders>
          </w:tcPr>
          <w:p w14:paraId="6860E6C6"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val="restart"/>
            <w:tcBorders>
              <w:tl2br w:val="nil"/>
              <w:tr2bl w:val="nil"/>
            </w:tcBorders>
            <w:vAlign w:val="center"/>
          </w:tcPr>
          <w:p w14:paraId="688225C0" w14:textId="447794BB" w:rsidR="00086CD2" w:rsidRPr="00F73598" w:rsidRDefault="00086CD2" w:rsidP="00086CD2">
            <w:pPr>
              <w:autoSpaceDE w:val="0"/>
              <w:autoSpaceDN w:val="0"/>
              <w:jc w:val="left"/>
              <w:rPr>
                <w:rFonts w:hAnsi="宋体" w:cs="宋体"/>
                <w:color w:val="000000"/>
                <w:kern w:val="0"/>
                <w:szCs w:val="21"/>
                <w:lang w:val="zh-CN" w:bidi="zh-CN"/>
              </w:rPr>
            </w:pPr>
          </w:p>
        </w:tc>
      </w:tr>
      <w:tr w:rsidR="00086CD2" w:rsidRPr="00F73598" w14:paraId="5EE7B52F" w14:textId="77777777" w:rsidTr="00086CD2">
        <w:trPr>
          <w:trHeight w:val="313"/>
        </w:trPr>
        <w:tc>
          <w:tcPr>
            <w:tcW w:w="425" w:type="dxa"/>
            <w:vMerge/>
            <w:tcBorders>
              <w:tl2br w:val="nil"/>
              <w:tr2bl w:val="nil"/>
            </w:tcBorders>
          </w:tcPr>
          <w:p w14:paraId="678CC94F"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1116" w:type="dxa"/>
            <w:vMerge/>
            <w:tcBorders>
              <w:tl2br w:val="nil"/>
              <w:tr2bl w:val="nil"/>
            </w:tcBorders>
          </w:tcPr>
          <w:p w14:paraId="1F13B71D"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c>
          <w:tcPr>
            <w:tcW w:w="7106" w:type="dxa"/>
            <w:gridSpan w:val="5"/>
            <w:tcBorders>
              <w:tl2br w:val="nil"/>
              <w:tr2bl w:val="nil"/>
            </w:tcBorders>
          </w:tcPr>
          <w:p w14:paraId="52649E17" w14:textId="77777777" w:rsidR="00086CD2" w:rsidRPr="00F73598" w:rsidRDefault="00086CD2" w:rsidP="00086CD2">
            <w:pPr>
              <w:autoSpaceDE w:val="0"/>
              <w:autoSpaceDN w:val="0"/>
              <w:spacing w:before="25"/>
              <w:ind w:left="115"/>
              <w:jc w:val="left"/>
              <w:rPr>
                <w:rFonts w:ascii="宋体" w:hAnsi="宋体" w:cs="宋体"/>
                <w:color w:val="000000"/>
                <w:kern w:val="0"/>
                <w:szCs w:val="21"/>
                <w:lang w:val="zh-CN" w:bidi="zh-CN"/>
              </w:rPr>
            </w:pPr>
            <w:r w:rsidRPr="00F73598">
              <w:rPr>
                <w:rFonts w:ascii="宋体" w:hAnsi="宋体" w:cs="宋体" w:hint="eastAsia"/>
                <w:bCs/>
                <w:color w:val="000000"/>
                <w:kern w:val="0"/>
                <w:szCs w:val="21"/>
                <w:lang w:val="zh-CN" w:bidi="zh-CN"/>
              </w:rPr>
              <w:t>有一定的创新内容或成果有一定的应用价值</w:t>
            </w:r>
          </w:p>
        </w:tc>
        <w:tc>
          <w:tcPr>
            <w:tcW w:w="790" w:type="dxa"/>
            <w:tcBorders>
              <w:tl2br w:val="nil"/>
              <w:tr2bl w:val="nil"/>
            </w:tcBorders>
          </w:tcPr>
          <w:p w14:paraId="7911A7ED" w14:textId="77777777" w:rsidR="00086CD2" w:rsidRPr="00F73598" w:rsidRDefault="00086CD2" w:rsidP="00086CD2">
            <w:pPr>
              <w:autoSpaceDE w:val="0"/>
              <w:autoSpaceDN w:val="0"/>
              <w:jc w:val="left"/>
              <w:rPr>
                <w:rFonts w:hAnsi="宋体" w:cs="宋体"/>
                <w:color w:val="000000"/>
                <w:kern w:val="0"/>
                <w:szCs w:val="21"/>
                <w:lang w:val="zh-CN" w:bidi="zh-CN"/>
              </w:rPr>
            </w:pPr>
          </w:p>
        </w:tc>
        <w:tc>
          <w:tcPr>
            <w:tcW w:w="806" w:type="dxa"/>
            <w:vMerge/>
            <w:tcBorders>
              <w:tl2br w:val="nil"/>
              <w:tr2bl w:val="nil"/>
            </w:tcBorders>
          </w:tcPr>
          <w:p w14:paraId="35642B8E" w14:textId="77777777" w:rsidR="00086CD2" w:rsidRPr="00F73598" w:rsidRDefault="00086CD2" w:rsidP="00086CD2">
            <w:pPr>
              <w:autoSpaceDE w:val="0"/>
              <w:autoSpaceDN w:val="0"/>
              <w:jc w:val="left"/>
              <w:rPr>
                <w:rFonts w:ascii="宋体" w:hAnsi="宋体" w:cs="宋体"/>
                <w:color w:val="000000"/>
                <w:kern w:val="0"/>
                <w:szCs w:val="21"/>
                <w:lang w:val="zh-CN" w:bidi="zh-CN"/>
              </w:rPr>
            </w:pPr>
          </w:p>
        </w:tc>
      </w:tr>
      <w:tr w:rsidR="00086CD2" w:rsidRPr="00F73598" w14:paraId="06292765" w14:textId="77777777" w:rsidTr="00086CD2">
        <w:trPr>
          <w:trHeight w:val="431"/>
        </w:trPr>
        <w:tc>
          <w:tcPr>
            <w:tcW w:w="1541" w:type="dxa"/>
            <w:gridSpan w:val="2"/>
            <w:tcBorders>
              <w:tl2br w:val="nil"/>
              <w:tr2bl w:val="nil"/>
            </w:tcBorders>
            <w:vAlign w:val="center"/>
          </w:tcPr>
          <w:p w14:paraId="7A1EBAAA" w14:textId="77777777" w:rsidR="00086CD2" w:rsidRPr="00F73598" w:rsidRDefault="00086CD2" w:rsidP="00086CD2">
            <w:pPr>
              <w:tabs>
                <w:tab w:val="left" w:pos="918"/>
              </w:tabs>
              <w:autoSpaceDE w:val="0"/>
              <w:autoSpaceDN w:val="0"/>
              <w:spacing w:before="28"/>
              <w:ind w:left="422"/>
              <w:rPr>
                <w:rFonts w:ascii="宋体" w:hAnsi="宋体" w:cs="宋体"/>
                <w:color w:val="000000"/>
                <w:kern w:val="0"/>
                <w:szCs w:val="21"/>
                <w:lang w:val="zh-CN" w:bidi="zh-CN"/>
              </w:rPr>
            </w:pPr>
            <w:r w:rsidRPr="00F73598">
              <w:rPr>
                <w:rFonts w:ascii="宋体" w:hAnsi="宋体" w:cs="宋体"/>
                <w:color w:val="000000"/>
                <w:kern w:val="0"/>
                <w:szCs w:val="21"/>
                <w:lang w:val="zh-CN" w:bidi="zh-CN"/>
              </w:rPr>
              <w:t>备</w:t>
            </w:r>
            <w:r w:rsidRPr="00F73598">
              <w:rPr>
                <w:rFonts w:ascii="宋体" w:hAnsi="宋体" w:cs="宋体"/>
                <w:color w:val="000000"/>
                <w:kern w:val="0"/>
                <w:szCs w:val="21"/>
                <w:lang w:val="zh-CN" w:bidi="zh-CN"/>
              </w:rPr>
              <w:tab/>
              <w:t>注</w:t>
            </w:r>
          </w:p>
        </w:tc>
        <w:tc>
          <w:tcPr>
            <w:tcW w:w="8702" w:type="dxa"/>
            <w:gridSpan w:val="7"/>
            <w:tcBorders>
              <w:tl2br w:val="nil"/>
              <w:tr2bl w:val="nil"/>
            </w:tcBorders>
          </w:tcPr>
          <w:p w14:paraId="07EC0FDC" w14:textId="77777777" w:rsidR="00086CD2" w:rsidRPr="00F73598" w:rsidRDefault="00086CD2" w:rsidP="00086CD2">
            <w:pPr>
              <w:autoSpaceDE w:val="0"/>
              <w:autoSpaceDN w:val="0"/>
              <w:spacing w:before="28"/>
              <w:ind w:left="115"/>
              <w:jc w:val="left"/>
              <w:rPr>
                <w:rFonts w:ascii="宋体" w:hAnsi="宋体" w:cs="宋体"/>
                <w:color w:val="000000"/>
                <w:kern w:val="0"/>
                <w:szCs w:val="21"/>
                <w:lang w:val="zh-CN" w:bidi="zh-CN"/>
              </w:rPr>
            </w:pPr>
          </w:p>
        </w:tc>
      </w:tr>
      <w:tr w:rsidR="00086CD2" w:rsidRPr="00F73598" w14:paraId="76921BFF" w14:textId="77777777" w:rsidTr="00086CD2">
        <w:trPr>
          <w:trHeight w:val="458"/>
        </w:trPr>
        <w:tc>
          <w:tcPr>
            <w:tcW w:w="1541" w:type="dxa"/>
            <w:gridSpan w:val="2"/>
            <w:tcBorders>
              <w:tl2br w:val="nil"/>
              <w:tr2bl w:val="nil"/>
            </w:tcBorders>
            <w:vAlign w:val="center"/>
          </w:tcPr>
          <w:p w14:paraId="73D8F134" w14:textId="77777777" w:rsidR="00086CD2" w:rsidRPr="00F73598" w:rsidRDefault="00086CD2" w:rsidP="00086CD2">
            <w:pPr>
              <w:autoSpaceDE w:val="0"/>
              <w:autoSpaceDN w:val="0"/>
              <w:spacing w:before="25"/>
              <w:ind w:left="223"/>
              <w:rPr>
                <w:rFonts w:ascii="宋体" w:hAnsi="宋体" w:cs="宋体"/>
                <w:color w:val="000000"/>
                <w:kern w:val="0"/>
                <w:szCs w:val="21"/>
                <w:lang w:val="zh-CN" w:bidi="zh-CN"/>
              </w:rPr>
            </w:pPr>
            <w:r w:rsidRPr="00F73598">
              <w:rPr>
                <w:rFonts w:ascii="宋体" w:hAnsi="宋体" w:cs="宋体"/>
                <w:color w:val="000000"/>
                <w:kern w:val="0"/>
                <w:szCs w:val="21"/>
                <w:lang w:val="zh-CN" w:bidi="zh-CN"/>
              </w:rPr>
              <w:t>总 评 分 数</w:t>
            </w:r>
          </w:p>
        </w:tc>
        <w:tc>
          <w:tcPr>
            <w:tcW w:w="8702" w:type="dxa"/>
            <w:gridSpan w:val="7"/>
            <w:tcBorders>
              <w:tl2br w:val="nil"/>
              <w:tr2bl w:val="nil"/>
            </w:tcBorders>
          </w:tcPr>
          <w:p w14:paraId="64AA5BD6" w14:textId="018F45BC" w:rsidR="00086CD2" w:rsidRPr="00F73598" w:rsidRDefault="00151C07" w:rsidP="00471AF5">
            <w:pPr>
              <w:autoSpaceDE w:val="0"/>
              <w:autoSpaceDN w:val="0"/>
              <w:jc w:val="center"/>
              <w:rPr>
                <w:rFonts w:hAnsi="宋体" w:cs="宋体"/>
                <w:color w:val="000000"/>
                <w:kern w:val="0"/>
                <w:szCs w:val="21"/>
                <w:lang w:val="zh-CN" w:bidi="zh-CN"/>
              </w:rPr>
            </w:pPr>
            <w:r>
              <w:rPr>
                <w:rFonts w:hAnsi="宋体" w:cs="宋体" w:hint="eastAsia"/>
                <w:color w:val="000000"/>
                <w:kern w:val="0"/>
                <w:szCs w:val="21"/>
                <w:lang w:val="zh-CN" w:bidi="zh-CN"/>
              </w:rPr>
              <w:t xml:space="preserve"> </w:t>
            </w:r>
          </w:p>
        </w:tc>
      </w:tr>
      <w:tr w:rsidR="00086CD2" w:rsidRPr="00F73598" w14:paraId="4AAB0BEA" w14:textId="77777777" w:rsidTr="00086CD2">
        <w:trPr>
          <w:trHeight w:val="1647"/>
        </w:trPr>
        <w:tc>
          <w:tcPr>
            <w:tcW w:w="10243" w:type="dxa"/>
            <w:gridSpan w:val="9"/>
            <w:tcBorders>
              <w:tl2br w:val="nil"/>
              <w:tr2bl w:val="nil"/>
            </w:tcBorders>
          </w:tcPr>
          <w:p w14:paraId="5E48FE1F" w14:textId="77777777" w:rsidR="00086CD2" w:rsidRPr="00F73598" w:rsidRDefault="00086CD2" w:rsidP="00086CD2">
            <w:pPr>
              <w:autoSpaceDE w:val="0"/>
              <w:autoSpaceDN w:val="0"/>
              <w:spacing w:before="79"/>
              <w:ind w:left="110"/>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评阅结果（请在相应</w:t>
            </w:r>
            <w:r w:rsidRPr="00F73598">
              <w:rPr>
                <w:rFonts w:ascii="Wingdings" w:eastAsia="Wingdings" w:hAnsi="Wingdings" w:cs="宋体"/>
                <w:color w:val="000000"/>
                <w:spacing w:val="-8"/>
                <w:kern w:val="0"/>
                <w:szCs w:val="21"/>
                <w:lang w:val="zh-CN" w:bidi="zh-CN"/>
              </w:rPr>
              <w:t></w:t>
            </w:r>
            <w:r w:rsidRPr="00F73598">
              <w:rPr>
                <w:rFonts w:ascii="宋体" w:hAnsi="宋体" w:cs="宋体" w:hint="eastAsia"/>
                <w:color w:val="000000"/>
                <w:kern w:val="0"/>
                <w:szCs w:val="21"/>
                <w:lang w:val="zh-CN" w:bidi="zh-CN"/>
              </w:rPr>
              <w:t>内划“√”）</w:t>
            </w:r>
          </w:p>
          <w:p w14:paraId="3149C819" w14:textId="77777777" w:rsidR="00086CD2" w:rsidRPr="00F73598" w:rsidRDefault="00086CD2" w:rsidP="00086CD2">
            <w:pPr>
              <w:numPr>
                <w:ilvl w:val="0"/>
                <w:numId w:val="2"/>
              </w:numPr>
              <w:tabs>
                <w:tab w:val="left" w:pos="326"/>
              </w:tabs>
              <w:autoSpaceDE w:val="0"/>
              <w:autoSpaceDN w:val="0"/>
              <w:spacing w:before="93"/>
              <w:ind w:hanging="216"/>
              <w:jc w:val="left"/>
              <w:rPr>
                <w:rFonts w:ascii="宋体" w:hAnsi="宋体" w:cs="宋体"/>
                <w:color w:val="000000"/>
                <w:kern w:val="0"/>
                <w:szCs w:val="21"/>
                <w:lang w:val="zh-CN" w:bidi="zh-CN"/>
              </w:rPr>
            </w:pPr>
            <w:r w:rsidRPr="00F73598">
              <w:rPr>
                <w:rFonts w:ascii="宋体" w:hAnsi="宋体" w:cs="宋体" w:hint="eastAsia"/>
                <w:color w:val="000000"/>
                <w:kern w:val="0"/>
                <w:szCs w:val="21"/>
                <w:lang w:val="zh-CN" w:bidi="zh-CN"/>
              </w:rPr>
              <w:t>合格</w:t>
            </w:r>
            <w:r w:rsidRPr="00F73598">
              <w:rPr>
                <w:rFonts w:ascii="宋体" w:hAnsi="宋体" w:cs="宋体"/>
                <w:color w:val="000000"/>
                <w:spacing w:val="-19"/>
                <w:kern w:val="0"/>
                <w:szCs w:val="21"/>
                <w:lang w:val="zh-CN" w:bidi="zh-CN"/>
              </w:rPr>
              <w:t>：</w:t>
            </w:r>
            <w:r w:rsidRPr="00F73598">
              <w:rPr>
                <w:rFonts w:ascii="宋体" w:hAnsi="宋体" w:cs="宋体"/>
                <w:color w:val="000000"/>
                <w:kern w:val="0"/>
                <w:szCs w:val="21"/>
                <w:lang w:val="zh-CN" w:bidi="zh-CN"/>
              </w:rPr>
              <w:t>达到本科毕业</w:t>
            </w:r>
            <w:r w:rsidRPr="00F73598">
              <w:rPr>
                <w:rFonts w:ascii="宋体" w:hAnsi="宋体" w:cs="宋体" w:hint="eastAsia"/>
                <w:color w:val="000000"/>
                <w:kern w:val="0"/>
                <w:szCs w:val="21"/>
                <w:lang w:val="zh-CN" w:bidi="zh-CN"/>
              </w:rPr>
              <w:t>设计</w:t>
            </w:r>
            <w:r w:rsidRPr="00F73598">
              <w:rPr>
                <w:rFonts w:ascii="宋体" w:hAnsi="宋体" w:cs="宋体"/>
                <w:color w:val="000000"/>
                <w:kern w:val="0"/>
                <w:szCs w:val="21"/>
                <w:lang w:val="zh-CN" w:bidi="zh-CN"/>
              </w:rPr>
              <w:t>水平。</w:t>
            </w:r>
          </w:p>
          <w:p w14:paraId="768E42F1" w14:textId="77777777" w:rsidR="00086CD2" w:rsidRPr="00F73598" w:rsidRDefault="00086CD2" w:rsidP="00086CD2">
            <w:pPr>
              <w:numPr>
                <w:ilvl w:val="0"/>
                <w:numId w:val="3"/>
              </w:numPr>
              <w:tabs>
                <w:tab w:val="left" w:pos="323"/>
              </w:tabs>
              <w:autoSpaceDE w:val="0"/>
              <w:autoSpaceDN w:val="0"/>
              <w:spacing w:before="93"/>
              <w:ind w:hanging="216"/>
              <w:jc w:val="left"/>
              <w:rPr>
                <w:rFonts w:ascii="宋体" w:hAnsi="宋体" w:cs="宋体"/>
                <w:color w:val="000000"/>
                <w:kern w:val="0"/>
                <w:szCs w:val="21"/>
                <w:lang w:val="zh-CN" w:bidi="zh-CN"/>
              </w:rPr>
            </w:pPr>
            <w:r w:rsidRPr="00F73598">
              <w:rPr>
                <w:rFonts w:ascii="宋体" w:hAnsi="宋体" w:cs="宋体" w:hint="eastAsia"/>
                <w:color w:val="000000"/>
                <w:kern w:val="0"/>
                <w:szCs w:val="21"/>
                <w:lang w:val="zh-CN" w:bidi="zh-CN"/>
              </w:rPr>
              <w:t>不合格</w:t>
            </w:r>
            <w:r w:rsidRPr="00F73598">
              <w:rPr>
                <w:rFonts w:ascii="宋体" w:hAnsi="宋体" w:cs="宋体"/>
                <w:color w:val="000000"/>
                <w:spacing w:val="-20"/>
                <w:kern w:val="0"/>
                <w:szCs w:val="21"/>
                <w:lang w:val="zh-CN" w:bidi="zh-CN"/>
              </w:rPr>
              <w:t>：</w:t>
            </w:r>
            <w:r w:rsidRPr="00F73598">
              <w:rPr>
                <w:rFonts w:ascii="宋体" w:hAnsi="宋体" w:cs="宋体"/>
                <w:color w:val="000000"/>
                <w:kern w:val="0"/>
                <w:szCs w:val="21"/>
                <w:lang w:val="zh-CN" w:bidi="zh-CN"/>
              </w:rPr>
              <w:t>未达到本科毕业</w:t>
            </w:r>
            <w:r w:rsidRPr="00F73598">
              <w:rPr>
                <w:rFonts w:ascii="宋体" w:hAnsi="宋体" w:cs="宋体" w:hint="eastAsia"/>
                <w:color w:val="000000"/>
                <w:kern w:val="0"/>
                <w:szCs w:val="21"/>
                <w:lang w:val="zh-CN" w:bidi="zh-CN"/>
              </w:rPr>
              <w:t>设计</w:t>
            </w:r>
            <w:r w:rsidRPr="00F73598">
              <w:rPr>
                <w:rFonts w:ascii="宋体" w:hAnsi="宋体" w:cs="宋体"/>
                <w:color w:val="000000"/>
                <w:kern w:val="0"/>
                <w:szCs w:val="21"/>
                <w:lang w:val="zh-CN" w:bidi="zh-CN"/>
              </w:rPr>
              <w:t>水平。</w:t>
            </w:r>
          </w:p>
        </w:tc>
      </w:tr>
    </w:tbl>
    <w:p w14:paraId="24EFBBD1" w14:textId="77777777" w:rsidR="00086CD2" w:rsidRPr="00F73598" w:rsidRDefault="00086CD2" w:rsidP="00086CD2">
      <w:pPr>
        <w:autoSpaceDE w:val="0"/>
        <w:autoSpaceDN w:val="0"/>
        <w:rPr>
          <w:rFonts w:ascii="宋体" w:hAnsi="宋体" w:cs="宋体"/>
          <w:color w:val="000000"/>
          <w:kern w:val="0"/>
          <w:szCs w:val="21"/>
          <w:lang w:bidi="zh-CN"/>
        </w:rPr>
        <w:sectPr w:rsidR="00086CD2" w:rsidRPr="00F73598">
          <w:type w:val="continuous"/>
          <w:pgSz w:w="11910" w:h="16840"/>
          <w:pgMar w:top="1580" w:right="700" w:bottom="1160" w:left="700" w:header="720" w:footer="720" w:gutter="0"/>
          <w:cols w:space="720"/>
        </w:sectPr>
      </w:pPr>
    </w:p>
    <w:tbl>
      <w:tblPr>
        <w:tblpPr w:leftFromText="180" w:rightFromText="180" w:vertAnchor="text" w:horzAnchor="page" w:tblpX="855" w:tblpY="84"/>
        <w:tblOverlap w:val="never"/>
        <w:tblW w:w="10243" w:type="dxa"/>
        <w:tblBorders>
          <w:top w:val="single" w:sz="8" w:space="0" w:color="000000"/>
          <w:left w:val="single" w:sz="8" w:space="0" w:color="000000"/>
          <w:bottom w:val="single" w:sz="8" w:space="0" w:color="000000"/>
          <w:right w:val="single" w:sz="8" w:space="0" w:color="000000"/>
          <w:insideH w:val="single" w:sz="6" w:space="0" w:color="000000"/>
        </w:tblBorders>
        <w:tblLayout w:type="fixed"/>
        <w:tblCellMar>
          <w:left w:w="0" w:type="dxa"/>
          <w:right w:w="0" w:type="dxa"/>
        </w:tblCellMar>
        <w:tblLook w:val="04A0" w:firstRow="1" w:lastRow="0" w:firstColumn="1" w:lastColumn="0" w:noHBand="0" w:noVBand="1"/>
      </w:tblPr>
      <w:tblGrid>
        <w:gridCol w:w="10243"/>
      </w:tblGrid>
      <w:tr w:rsidR="00086CD2" w:rsidRPr="00F73598" w14:paraId="68FA630A" w14:textId="77777777" w:rsidTr="00A07CD4">
        <w:trPr>
          <w:trHeight w:val="798"/>
        </w:trPr>
        <w:tc>
          <w:tcPr>
            <w:tcW w:w="10243" w:type="dxa"/>
            <w:tcBorders>
              <w:tl2br w:val="nil"/>
              <w:tr2bl w:val="nil"/>
            </w:tcBorders>
          </w:tcPr>
          <w:p w14:paraId="1C0513B9" w14:textId="77777777" w:rsidR="00086CD2" w:rsidRPr="00F73598" w:rsidRDefault="00086CD2" w:rsidP="00A07CD4">
            <w:pPr>
              <w:autoSpaceDE w:val="0"/>
              <w:autoSpaceDN w:val="0"/>
              <w:spacing w:before="109"/>
              <w:ind w:left="107"/>
              <w:rPr>
                <w:rFonts w:ascii="宋体" w:hAnsi="宋体" w:cs="宋体"/>
                <w:color w:val="000000"/>
                <w:kern w:val="0"/>
                <w:szCs w:val="21"/>
                <w:lang w:val="zh-CN" w:bidi="zh-CN"/>
              </w:rPr>
            </w:pPr>
            <w:r w:rsidRPr="00F73598">
              <w:rPr>
                <w:rFonts w:ascii="宋体" w:hAnsi="宋体" w:cs="宋体"/>
                <w:color w:val="000000"/>
                <w:spacing w:val="-15"/>
                <w:kern w:val="0"/>
                <w:szCs w:val="21"/>
                <w:lang w:val="zh-CN" w:bidi="zh-CN"/>
              </w:rPr>
              <w:lastRenderedPageBreak/>
              <w:t>是</w:t>
            </w:r>
            <w:r w:rsidRPr="00F73598">
              <w:rPr>
                <w:rFonts w:ascii="宋体" w:hAnsi="宋体" w:cs="宋体"/>
                <w:color w:val="000000"/>
                <w:kern w:val="0"/>
                <w:szCs w:val="21"/>
                <w:lang w:val="zh-CN" w:bidi="zh-CN"/>
              </w:rPr>
              <w:t>否同意推荐为优秀毕业</w:t>
            </w:r>
            <w:r w:rsidRPr="00F73598">
              <w:rPr>
                <w:rFonts w:ascii="宋体" w:hAnsi="宋体" w:cs="宋体" w:hint="eastAsia"/>
                <w:color w:val="000000"/>
                <w:kern w:val="0"/>
                <w:szCs w:val="21"/>
                <w:lang w:val="zh-CN" w:bidi="zh-CN"/>
              </w:rPr>
              <w:t>设计</w:t>
            </w:r>
            <w:r w:rsidRPr="00F73598">
              <w:rPr>
                <w:rFonts w:ascii="宋体" w:hAnsi="宋体" w:cs="宋体"/>
                <w:color w:val="000000"/>
                <w:kern w:val="0"/>
                <w:szCs w:val="21"/>
                <w:lang w:val="zh-CN" w:bidi="zh-CN"/>
              </w:rPr>
              <w:t>（请在相应</w:t>
            </w:r>
            <w:r w:rsidRPr="00F73598">
              <w:rPr>
                <w:rFonts w:ascii="Wingdings" w:eastAsia="Wingdings" w:hAnsi="Wingdings" w:cs="宋体"/>
                <w:color w:val="000000"/>
                <w:spacing w:val="-8"/>
                <w:kern w:val="0"/>
                <w:szCs w:val="21"/>
                <w:lang w:val="zh-CN" w:bidi="zh-CN"/>
              </w:rPr>
              <w:t></w:t>
            </w:r>
            <w:r w:rsidRPr="00F73598">
              <w:rPr>
                <w:rFonts w:ascii="宋体" w:hAnsi="宋体" w:cs="宋体"/>
                <w:color w:val="000000"/>
                <w:kern w:val="0"/>
                <w:szCs w:val="21"/>
                <w:lang w:val="zh-CN" w:bidi="zh-CN"/>
              </w:rPr>
              <w:t>内划“√”）</w:t>
            </w:r>
          </w:p>
          <w:p w14:paraId="09D26F09" w14:textId="77777777" w:rsidR="00086CD2" w:rsidRPr="00F73598" w:rsidRDefault="00086CD2" w:rsidP="00086CD2">
            <w:pPr>
              <w:numPr>
                <w:ilvl w:val="0"/>
                <w:numId w:val="4"/>
              </w:numPr>
              <w:tabs>
                <w:tab w:val="left" w:pos="1605"/>
                <w:tab w:val="left" w:pos="5467"/>
              </w:tabs>
              <w:autoSpaceDE w:val="0"/>
              <w:autoSpaceDN w:val="0"/>
              <w:spacing w:before="131"/>
              <w:jc w:val="left"/>
              <w:rPr>
                <w:rFonts w:ascii="宋体" w:hAnsi="宋体" w:cs="宋体"/>
                <w:color w:val="000000"/>
                <w:kern w:val="0"/>
                <w:szCs w:val="21"/>
                <w:lang w:val="zh-CN" w:bidi="zh-CN"/>
              </w:rPr>
            </w:pPr>
            <w:r w:rsidRPr="00F73598">
              <w:rPr>
                <w:rFonts w:ascii="宋体" w:hAnsi="宋体" w:cs="宋体"/>
                <w:color w:val="000000"/>
                <w:kern w:val="0"/>
                <w:szCs w:val="21"/>
                <w:lang w:val="zh-CN" w:bidi="zh-CN"/>
              </w:rPr>
              <w:t>同意推荐为优秀毕业</w:t>
            </w:r>
            <w:r w:rsidRPr="00F73598">
              <w:rPr>
                <w:rFonts w:ascii="宋体" w:hAnsi="宋体" w:cs="宋体" w:hint="eastAsia"/>
                <w:color w:val="000000"/>
                <w:kern w:val="0"/>
                <w:szCs w:val="21"/>
                <w:lang w:val="zh-CN" w:bidi="zh-CN"/>
              </w:rPr>
              <w:t>设计</w:t>
            </w:r>
            <w:r w:rsidRPr="00F73598">
              <w:rPr>
                <w:rFonts w:ascii="宋体" w:hAnsi="宋体" w:cs="宋体"/>
                <w:color w:val="000000"/>
                <w:kern w:val="0"/>
                <w:szCs w:val="21"/>
                <w:lang w:val="zh-CN" w:bidi="zh-CN"/>
              </w:rPr>
              <w:tab/>
            </w:r>
            <w:r w:rsidRPr="00F73598">
              <w:rPr>
                <w:rFonts w:ascii="Wingdings" w:eastAsia="Wingdings" w:hAnsi="Wingdings" w:cs="宋体"/>
                <w:color w:val="000000"/>
                <w:spacing w:val="-9"/>
                <w:kern w:val="0"/>
                <w:szCs w:val="21"/>
                <w:lang w:val="zh-CN" w:bidi="zh-CN"/>
              </w:rPr>
              <w:t></w:t>
            </w:r>
            <w:r w:rsidRPr="00F73598">
              <w:rPr>
                <w:rFonts w:ascii="宋体" w:hAnsi="宋体" w:cs="宋体"/>
                <w:color w:val="000000"/>
                <w:kern w:val="0"/>
                <w:szCs w:val="21"/>
                <w:lang w:val="zh-CN" w:bidi="zh-CN"/>
              </w:rPr>
              <w:t>不同意推荐为优秀毕业</w:t>
            </w:r>
            <w:r w:rsidRPr="00F73598">
              <w:rPr>
                <w:rFonts w:ascii="宋体" w:hAnsi="宋体" w:cs="宋体" w:hint="eastAsia"/>
                <w:color w:val="000000"/>
                <w:kern w:val="0"/>
                <w:szCs w:val="21"/>
                <w:lang w:val="zh-CN" w:bidi="zh-CN"/>
              </w:rPr>
              <w:t>设计</w:t>
            </w:r>
          </w:p>
        </w:tc>
      </w:tr>
      <w:tr w:rsidR="00086CD2" w:rsidRPr="00F73598" w14:paraId="4CE73500" w14:textId="77777777" w:rsidTr="00A07CD4">
        <w:trPr>
          <w:trHeight w:val="11971"/>
        </w:trPr>
        <w:tc>
          <w:tcPr>
            <w:tcW w:w="10243" w:type="dxa"/>
            <w:tcBorders>
              <w:tl2br w:val="nil"/>
              <w:tr2bl w:val="nil"/>
            </w:tcBorders>
          </w:tcPr>
          <w:p w14:paraId="68B66E5E" w14:textId="77777777" w:rsidR="00086CD2" w:rsidRPr="00F73598" w:rsidRDefault="00086CD2" w:rsidP="00A07CD4">
            <w:pPr>
              <w:autoSpaceDE w:val="0"/>
              <w:autoSpaceDN w:val="0"/>
              <w:spacing w:before="27"/>
              <w:ind w:left="107"/>
              <w:rPr>
                <w:rFonts w:ascii="宋体" w:hAnsi="宋体" w:cs="宋体"/>
                <w:color w:val="000000"/>
                <w:kern w:val="0"/>
                <w:szCs w:val="21"/>
                <w:lang w:val="zh-CN" w:bidi="zh-CN"/>
              </w:rPr>
            </w:pPr>
            <w:r w:rsidRPr="00F73598">
              <w:rPr>
                <w:rFonts w:ascii="宋体" w:hAnsi="宋体" w:cs="宋体"/>
                <w:color w:val="000000"/>
                <w:kern w:val="0"/>
                <w:szCs w:val="21"/>
                <w:lang w:val="zh-CN" w:bidi="zh-CN"/>
              </w:rPr>
              <w:t>评语：（参照评价标准明确指出该毕业设计的优点、不足、需要修改的地方等）</w:t>
            </w:r>
          </w:p>
          <w:p w14:paraId="39B4F007" w14:textId="77777777" w:rsidR="00086CD2" w:rsidRPr="00F73598" w:rsidRDefault="00086CD2" w:rsidP="00A07CD4">
            <w:pPr>
              <w:autoSpaceDE w:val="0"/>
              <w:autoSpaceDN w:val="0"/>
              <w:rPr>
                <w:rFonts w:hAnsi="宋体" w:cs="宋体"/>
                <w:color w:val="000000"/>
                <w:kern w:val="0"/>
                <w:szCs w:val="21"/>
                <w:lang w:val="zh-CN" w:bidi="zh-CN"/>
              </w:rPr>
            </w:pPr>
          </w:p>
          <w:p w14:paraId="6D691B40" w14:textId="77777777" w:rsidR="00086CD2" w:rsidRPr="00F73598" w:rsidRDefault="00086CD2" w:rsidP="00A07CD4">
            <w:pPr>
              <w:autoSpaceDE w:val="0"/>
              <w:autoSpaceDN w:val="0"/>
              <w:rPr>
                <w:rFonts w:hAnsi="宋体" w:cs="宋体"/>
                <w:color w:val="000000"/>
                <w:kern w:val="0"/>
                <w:szCs w:val="21"/>
                <w:lang w:val="zh-CN" w:bidi="zh-CN"/>
              </w:rPr>
            </w:pPr>
          </w:p>
          <w:p w14:paraId="744756DD" w14:textId="77777777" w:rsidR="00086CD2" w:rsidRPr="00F73598" w:rsidRDefault="00086CD2" w:rsidP="00A07CD4">
            <w:pPr>
              <w:autoSpaceDE w:val="0"/>
              <w:autoSpaceDN w:val="0"/>
              <w:rPr>
                <w:rFonts w:hAnsi="宋体" w:cs="宋体"/>
                <w:color w:val="000000"/>
                <w:kern w:val="0"/>
                <w:szCs w:val="21"/>
                <w:lang w:val="zh-CN" w:bidi="zh-CN"/>
              </w:rPr>
            </w:pPr>
          </w:p>
          <w:p w14:paraId="6FDC5CC9" w14:textId="77777777" w:rsidR="00086CD2" w:rsidRPr="00F73598" w:rsidRDefault="00086CD2" w:rsidP="00A07CD4">
            <w:pPr>
              <w:autoSpaceDE w:val="0"/>
              <w:autoSpaceDN w:val="0"/>
              <w:rPr>
                <w:rFonts w:hAnsi="宋体" w:cs="宋体"/>
                <w:color w:val="000000"/>
                <w:kern w:val="0"/>
                <w:szCs w:val="21"/>
                <w:lang w:val="zh-CN" w:bidi="zh-CN"/>
              </w:rPr>
            </w:pPr>
          </w:p>
          <w:p w14:paraId="73E078A3" w14:textId="77777777" w:rsidR="00086CD2" w:rsidRPr="00F73598" w:rsidRDefault="00086CD2" w:rsidP="00A07CD4">
            <w:pPr>
              <w:autoSpaceDE w:val="0"/>
              <w:autoSpaceDN w:val="0"/>
              <w:rPr>
                <w:rFonts w:hAnsi="宋体" w:cs="宋体"/>
                <w:color w:val="000000"/>
                <w:kern w:val="0"/>
                <w:szCs w:val="21"/>
                <w:lang w:val="zh-CN" w:bidi="zh-CN"/>
              </w:rPr>
            </w:pPr>
          </w:p>
          <w:p w14:paraId="0580FB88" w14:textId="77777777" w:rsidR="00086CD2" w:rsidRPr="00F73598" w:rsidRDefault="00086CD2" w:rsidP="00A07CD4">
            <w:pPr>
              <w:autoSpaceDE w:val="0"/>
              <w:autoSpaceDN w:val="0"/>
              <w:rPr>
                <w:rFonts w:hAnsi="宋体" w:cs="宋体"/>
                <w:color w:val="000000"/>
                <w:kern w:val="0"/>
                <w:szCs w:val="21"/>
                <w:lang w:val="zh-CN" w:bidi="zh-CN"/>
              </w:rPr>
            </w:pPr>
          </w:p>
          <w:p w14:paraId="403E3CB0" w14:textId="77777777" w:rsidR="00086CD2" w:rsidRPr="00F73598" w:rsidRDefault="00086CD2" w:rsidP="00A07CD4">
            <w:pPr>
              <w:autoSpaceDE w:val="0"/>
              <w:autoSpaceDN w:val="0"/>
              <w:rPr>
                <w:rFonts w:hAnsi="宋体" w:cs="宋体"/>
                <w:color w:val="000000"/>
                <w:kern w:val="0"/>
                <w:szCs w:val="21"/>
                <w:lang w:val="zh-CN" w:bidi="zh-CN"/>
              </w:rPr>
            </w:pPr>
          </w:p>
          <w:p w14:paraId="2EAB1331" w14:textId="77777777" w:rsidR="00086CD2" w:rsidRPr="00F73598" w:rsidRDefault="00086CD2" w:rsidP="00A07CD4">
            <w:pPr>
              <w:autoSpaceDE w:val="0"/>
              <w:autoSpaceDN w:val="0"/>
              <w:rPr>
                <w:rFonts w:hAnsi="宋体" w:cs="宋体"/>
                <w:color w:val="000000"/>
                <w:kern w:val="0"/>
                <w:szCs w:val="21"/>
                <w:lang w:val="zh-CN" w:bidi="zh-CN"/>
              </w:rPr>
            </w:pPr>
          </w:p>
          <w:p w14:paraId="740BFDD0" w14:textId="77777777" w:rsidR="00086CD2" w:rsidRPr="00F73598" w:rsidRDefault="00086CD2" w:rsidP="00A07CD4">
            <w:pPr>
              <w:autoSpaceDE w:val="0"/>
              <w:autoSpaceDN w:val="0"/>
              <w:rPr>
                <w:rFonts w:hAnsi="宋体" w:cs="宋体"/>
                <w:color w:val="000000"/>
                <w:kern w:val="0"/>
                <w:szCs w:val="21"/>
                <w:lang w:val="zh-CN" w:bidi="zh-CN"/>
              </w:rPr>
            </w:pPr>
          </w:p>
          <w:p w14:paraId="0B150B8D" w14:textId="77777777" w:rsidR="00086CD2" w:rsidRPr="00F73598" w:rsidRDefault="00086CD2" w:rsidP="00A07CD4">
            <w:pPr>
              <w:autoSpaceDE w:val="0"/>
              <w:autoSpaceDN w:val="0"/>
              <w:rPr>
                <w:rFonts w:hAnsi="宋体" w:cs="宋体"/>
                <w:color w:val="000000"/>
                <w:kern w:val="0"/>
                <w:szCs w:val="21"/>
                <w:lang w:val="zh-CN" w:bidi="zh-CN"/>
              </w:rPr>
            </w:pPr>
          </w:p>
          <w:p w14:paraId="4168E4C8" w14:textId="77777777" w:rsidR="00086CD2" w:rsidRPr="00F73598" w:rsidRDefault="00086CD2" w:rsidP="00A07CD4">
            <w:pPr>
              <w:autoSpaceDE w:val="0"/>
              <w:autoSpaceDN w:val="0"/>
              <w:rPr>
                <w:rFonts w:hAnsi="宋体" w:cs="宋体"/>
                <w:color w:val="000000"/>
                <w:kern w:val="0"/>
                <w:szCs w:val="21"/>
                <w:lang w:val="zh-CN" w:bidi="zh-CN"/>
              </w:rPr>
            </w:pPr>
          </w:p>
          <w:p w14:paraId="701DAE36" w14:textId="77777777" w:rsidR="00086CD2" w:rsidRPr="00F73598" w:rsidRDefault="00086CD2" w:rsidP="00A07CD4">
            <w:pPr>
              <w:autoSpaceDE w:val="0"/>
              <w:autoSpaceDN w:val="0"/>
              <w:rPr>
                <w:rFonts w:hAnsi="宋体" w:cs="宋体"/>
                <w:color w:val="000000"/>
                <w:kern w:val="0"/>
                <w:szCs w:val="21"/>
                <w:lang w:val="zh-CN" w:bidi="zh-CN"/>
              </w:rPr>
            </w:pPr>
          </w:p>
          <w:p w14:paraId="3DB13A7D" w14:textId="77777777" w:rsidR="00086CD2" w:rsidRPr="00F73598" w:rsidRDefault="00086CD2" w:rsidP="00A07CD4">
            <w:pPr>
              <w:autoSpaceDE w:val="0"/>
              <w:autoSpaceDN w:val="0"/>
              <w:rPr>
                <w:rFonts w:hAnsi="宋体" w:cs="宋体"/>
                <w:color w:val="000000"/>
                <w:kern w:val="0"/>
                <w:szCs w:val="21"/>
                <w:lang w:val="zh-CN" w:bidi="zh-CN"/>
              </w:rPr>
            </w:pPr>
          </w:p>
          <w:p w14:paraId="531DA467" w14:textId="77777777" w:rsidR="00086CD2" w:rsidRPr="00F73598" w:rsidRDefault="00086CD2" w:rsidP="00A07CD4">
            <w:pPr>
              <w:autoSpaceDE w:val="0"/>
              <w:autoSpaceDN w:val="0"/>
              <w:rPr>
                <w:rFonts w:hAnsi="宋体" w:cs="宋体"/>
                <w:color w:val="000000"/>
                <w:kern w:val="0"/>
                <w:szCs w:val="21"/>
                <w:lang w:val="zh-CN" w:bidi="zh-CN"/>
              </w:rPr>
            </w:pPr>
          </w:p>
          <w:p w14:paraId="3338D8D6" w14:textId="77777777" w:rsidR="00086CD2" w:rsidRPr="00F73598" w:rsidRDefault="00086CD2" w:rsidP="00A07CD4">
            <w:pPr>
              <w:autoSpaceDE w:val="0"/>
              <w:autoSpaceDN w:val="0"/>
              <w:rPr>
                <w:rFonts w:hAnsi="宋体" w:cs="宋体"/>
                <w:color w:val="000000"/>
                <w:kern w:val="0"/>
                <w:szCs w:val="21"/>
                <w:lang w:val="zh-CN" w:bidi="zh-CN"/>
              </w:rPr>
            </w:pPr>
          </w:p>
          <w:p w14:paraId="26E36648" w14:textId="77777777" w:rsidR="00086CD2" w:rsidRPr="00F73598" w:rsidRDefault="00086CD2" w:rsidP="00A07CD4">
            <w:pPr>
              <w:autoSpaceDE w:val="0"/>
              <w:autoSpaceDN w:val="0"/>
              <w:rPr>
                <w:rFonts w:hAnsi="宋体" w:cs="宋体"/>
                <w:color w:val="000000"/>
                <w:kern w:val="0"/>
                <w:szCs w:val="21"/>
                <w:lang w:val="zh-CN" w:bidi="zh-CN"/>
              </w:rPr>
            </w:pPr>
          </w:p>
          <w:p w14:paraId="7CD79824" w14:textId="77777777" w:rsidR="00086CD2" w:rsidRPr="00F73598" w:rsidRDefault="00086CD2" w:rsidP="00A07CD4">
            <w:pPr>
              <w:autoSpaceDE w:val="0"/>
              <w:autoSpaceDN w:val="0"/>
              <w:rPr>
                <w:rFonts w:hAnsi="宋体" w:cs="宋体"/>
                <w:color w:val="000000"/>
                <w:kern w:val="0"/>
                <w:szCs w:val="21"/>
                <w:lang w:val="zh-CN" w:bidi="zh-CN"/>
              </w:rPr>
            </w:pPr>
          </w:p>
          <w:p w14:paraId="75F4A1EC" w14:textId="77777777" w:rsidR="00086CD2" w:rsidRPr="00F73598" w:rsidRDefault="00086CD2" w:rsidP="00A07CD4">
            <w:pPr>
              <w:autoSpaceDE w:val="0"/>
              <w:autoSpaceDN w:val="0"/>
              <w:rPr>
                <w:rFonts w:hAnsi="宋体" w:cs="宋体"/>
                <w:color w:val="000000"/>
                <w:kern w:val="0"/>
                <w:szCs w:val="21"/>
                <w:lang w:val="zh-CN" w:bidi="zh-CN"/>
              </w:rPr>
            </w:pPr>
          </w:p>
          <w:p w14:paraId="44F4DCE3" w14:textId="77777777" w:rsidR="00086CD2" w:rsidRPr="00F73598" w:rsidRDefault="00086CD2" w:rsidP="00A07CD4">
            <w:pPr>
              <w:autoSpaceDE w:val="0"/>
              <w:autoSpaceDN w:val="0"/>
              <w:rPr>
                <w:rFonts w:hAnsi="宋体" w:cs="宋体"/>
                <w:color w:val="000000"/>
                <w:kern w:val="0"/>
                <w:szCs w:val="21"/>
                <w:lang w:val="zh-CN" w:bidi="zh-CN"/>
              </w:rPr>
            </w:pPr>
          </w:p>
          <w:p w14:paraId="00CAB793" w14:textId="77777777" w:rsidR="00086CD2" w:rsidRPr="00F73598" w:rsidRDefault="00086CD2" w:rsidP="00A07CD4">
            <w:pPr>
              <w:autoSpaceDE w:val="0"/>
              <w:autoSpaceDN w:val="0"/>
              <w:rPr>
                <w:rFonts w:hAnsi="宋体" w:cs="宋体"/>
                <w:color w:val="000000"/>
                <w:kern w:val="0"/>
                <w:szCs w:val="21"/>
                <w:lang w:val="zh-CN" w:bidi="zh-CN"/>
              </w:rPr>
            </w:pPr>
          </w:p>
          <w:p w14:paraId="7BF14456" w14:textId="77777777" w:rsidR="00086CD2" w:rsidRPr="00F73598" w:rsidRDefault="00086CD2" w:rsidP="00A07CD4">
            <w:pPr>
              <w:autoSpaceDE w:val="0"/>
              <w:autoSpaceDN w:val="0"/>
              <w:rPr>
                <w:rFonts w:hAnsi="宋体" w:cs="宋体"/>
                <w:color w:val="000000"/>
                <w:kern w:val="0"/>
                <w:szCs w:val="21"/>
                <w:lang w:val="zh-CN" w:bidi="zh-CN"/>
              </w:rPr>
            </w:pPr>
          </w:p>
          <w:p w14:paraId="71D79173" w14:textId="77777777" w:rsidR="00086CD2" w:rsidRPr="00F73598" w:rsidRDefault="00086CD2" w:rsidP="00A07CD4">
            <w:pPr>
              <w:autoSpaceDE w:val="0"/>
              <w:autoSpaceDN w:val="0"/>
              <w:rPr>
                <w:rFonts w:hAnsi="宋体" w:cs="宋体"/>
                <w:color w:val="000000"/>
                <w:kern w:val="0"/>
                <w:szCs w:val="21"/>
                <w:lang w:val="zh-CN" w:bidi="zh-CN"/>
              </w:rPr>
            </w:pPr>
          </w:p>
          <w:p w14:paraId="75F3D7E5" w14:textId="77777777" w:rsidR="00086CD2" w:rsidRPr="00F73598" w:rsidRDefault="00086CD2" w:rsidP="00A07CD4">
            <w:pPr>
              <w:autoSpaceDE w:val="0"/>
              <w:autoSpaceDN w:val="0"/>
              <w:rPr>
                <w:rFonts w:hAnsi="宋体" w:cs="宋体"/>
                <w:color w:val="000000"/>
                <w:kern w:val="0"/>
                <w:szCs w:val="21"/>
                <w:lang w:val="zh-CN" w:bidi="zh-CN"/>
              </w:rPr>
            </w:pPr>
          </w:p>
          <w:p w14:paraId="26AE546B" w14:textId="77777777" w:rsidR="00086CD2" w:rsidRPr="00F73598" w:rsidRDefault="00086CD2" w:rsidP="00A07CD4">
            <w:pPr>
              <w:autoSpaceDE w:val="0"/>
              <w:autoSpaceDN w:val="0"/>
              <w:rPr>
                <w:rFonts w:hAnsi="宋体" w:cs="宋体"/>
                <w:color w:val="000000"/>
                <w:kern w:val="0"/>
                <w:szCs w:val="21"/>
                <w:lang w:val="zh-CN" w:bidi="zh-CN"/>
              </w:rPr>
            </w:pPr>
          </w:p>
          <w:p w14:paraId="08E959D3" w14:textId="77777777" w:rsidR="00086CD2" w:rsidRPr="00F73598" w:rsidRDefault="00086CD2" w:rsidP="00A07CD4">
            <w:pPr>
              <w:autoSpaceDE w:val="0"/>
              <w:autoSpaceDN w:val="0"/>
              <w:rPr>
                <w:rFonts w:hAnsi="宋体" w:cs="宋体"/>
                <w:color w:val="000000"/>
                <w:kern w:val="0"/>
                <w:szCs w:val="21"/>
                <w:lang w:val="zh-CN" w:bidi="zh-CN"/>
              </w:rPr>
            </w:pPr>
          </w:p>
          <w:p w14:paraId="7B27BC08" w14:textId="77777777" w:rsidR="00086CD2" w:rsidRPr="00F73598" w:rsidRDefault="00086CD2" w:rsidP="00A07CD4">
            <w:pPr>
              <w:autoSpaceDE w:val="0"/>
              <w:autoSpaceDN w:val="0"/>
              <w:rPr>
                <w:rFonts w:hAnsi="宋体" w:cs="宋体"/>
                <w:color w:val="000000"/>
                <w:kern w:val="0"/>
                <w:szCs w:val="21"/>
                <w:lang w:val="zh-CN" w:bidi="zh-CN"/>
              </w:rPr>
            </w:pPr>
          </w:p>
          <w:p w14:paraId="277610E3" w14:textId="282B4D96" w:rsidR="00086CD2" w:rsidRPr="00F73598" w:rsidRDefault="00086CD2" w:rsidP="00A07CD4">
            <w:pPr>
              <w:tabs>
                <w:tab w:val="left" w:pos="7748"/>
                <w:tab w:val="left" w:pos="8343"/>
              </w:tabs>
              <w:autoSpaceDE w:val="0"/>
              <w:autoSpaceDN w:val="0"/>
              <w:spacing w:line="310" w:lineRule="atLeast"/>
              <w:ind w:right="1657" w:firstLineChars="3400" w:firstLine="6256"/>
              <w:rPr>
                <w:rFonts w:ascii="宋体" w:hAnsi="宋体" w:cs="宋体"/>
                <w:color w:val="000000"/>
                <w:kern w:val="0"/>
                <w:szCs w:val="21"/>
                <w:lang w:bidi="zh-CN"/>
              </w:rPr>
            </w:pPr>
            <w:r w:rsidRPr="00F73598">
              <w:rPr>
                <w:rFonts w:ascii="宋体" w:hAnsi="宋体" w:cs="宋体"/>
                <w:color w:val="000000"/>
                <w:spacing w:val="-13"/>
                <w:kern w:val="0"/>
                <w:szCs w:val="21"/>
                <w:lang w:val="zh-CN" w:bidi="zh-CN"/>
              </w:rPr>
              <w:t>评阅人</w:t>
            </w:r>
            <w:r w:rsidRPr="00F73598">
              <w:rPr>
                <w:rFonts w:ascii="宋体" w:hAnsi="宋体" w:cs="宋体"/>
                <w:color w:val="000000"/>
                <w:spacing w:val="-15"/>
                <w:kern w:val="0"/>
                <w:szCs w:val="21"/>
                <w:lang w:val="zh-CN" w:bidi="zh-CN"/>
              </w:rPr>
              <w:t>签</w:t>
            </w:r>
            <w:r w:rsidRPr="00F73598">
              <w:rPr>
                <w:rFonts w:ascii="宋体" w:hAnsi="宋体" w:cs="宋体"/>
                <w:color w:val="000000"/>
                <w:spacing w:val="-13"/>
                <w:kern w:val="0"/>
                <w:szCs w:val="21"/>
                <w:lang w:val="zh-CN" w:bidi="zh-CN"/>
              </w:rPr>
              <w:t>字</w:t>
            </w:r>
            <w:r w:rsidRPr="00F73598">
              <w:rPr>
                <w:rFonts w:ascii="宋体" w:hAnsi="宋体" w:cs="宋体"/>
                <w:color w:val="000000"/>
                <w:kern w:val="0"/>
                <w:szCs w:val="21"/>
                <w:lang w:val="zh-CN" w:bidi="zh-CN"/>
              </w:rPr>
              <w:t xml:space="preserve">： </w:t>
            </w:r>
            <w:r w:rsidRPr="00F73598">
              <w:rPr>
                <w:rFonts w:ascii="宋体" w:hAnsi="宋体" w:cs="宋体" w:hint="eastAsia"/>
                <w:color w:val="000000"/>
                <w:kern w:val="0"/>
                <w:szCs w:val="21"/>
                <w:lang w:bidi="zh-CN"/>
              </w:rPr>
              <w:t xml:space="preserve"> </w:t>
            </w:r>
            <w:r w:rsidR="002A659E">
              <w:rPr>
                <w:rFonts w:ascii="宋体" w:hAnsi="宋体" w:cs="宋体" w:hint="eastAsia"/>
                <w:color w:val="000000"/>
                <w:kern w:val="0"/>
                <w:szCs w:val="21"/>
                <w:lang w:bidi="zh-CN"/>
              </w:rPr>
              <w:t>盲审2</w:t>
            </w:r>
          </w:p>
          <w:p w14:paraId="77728A1C" w14:textId="77777777" w:rsidR="00086CD2" w:rsidRPr="00F73598" w:rsidRDefault="00086CD2" w:rsidP="00A07CD4">
            <w:pPr>
              <w:tabs>
                <w:tab w:val="left" w:pos="7748"/>
                <w:tab w:val="left" w:pos="8343"/>
              </w:tabs>
              <w:autoSpaceDE w:val="0"/>
              <w:autoSpaceDN w:val="0"/>
              <w:spacing w:line="310" w:lineRule="atLeast"/>
              <w:ind w:left="7153" w:right="1657" w:firstLine="4"/>
              <w:rPr>
                <w:rFonts w:ascii="宋体" w:hAnsi="宋体" w:cs="宋体"/>
                <w:color w:val="000000"/>
                <w:kern w:val="0"/>
                <w:szCs w:val="21"/>
                <w:lang w:val="zh-CN" w:bidi="zh-CN"/>
              </w:rPr>
            </w:pPr>
          </w:p>
          <w:p w14:paraId="0029567A" w14:textId="77777777" w:rsidR="00086CD2" w:rsidRPr="00F73598" w:rsidRDefault="00086CD2" w:rsidP="00A07CD4">
            <w:pPr>
              <w:tabs>
                <w:tab w:val="left" w:pos="7748"/>
                <w:tab w:val="left" w:pos="8343"/>
              </w:tabs>
              <w:autoSpaceDE w:val="0"/>
              <w:autoSpaceDN w:val="0"/>
              <w:spacing w:line="310" w:lineRule="atLeast"/>
              <w:ind w:left="7153" w:right="1657" w:firstLine="4"/>
              <w:rPr>
                <w:rFonts w:ascii="宋体" w:hAnsi="宋体" w:cs="宋体"/>
                <w:color w:val="000000"/>
                <w:kern w:val="0"/>
                <w:szCs w:val="21"/>
                <w:lang w:val="zh-CN" w:bidi="zh-CN"/>
              </w:rPr>
            </w:pPr>
            <w:r w:rsidRPr="00F73598">
              <w:rPr>
                <w:rFonts w:ascii="宋体" w:hAnsi="宋体" w:cs="宋体"/>
                <w:color w:val="000000"/>
                <w:kern w:val="0"/>
                <w:szCs w:val="21"/>
                <w:lang w:val="zh-CN" w:bidi="zh-CN"/>
              </w:rPr>
              <w:t>年</w:t>
            </w:r>
            <w:r w:rsidRPr="00F73598">
              <w:rPr>
                <w:rFonts w:ascii="宋体" w:hAnsi="宋体" w:cs="宋体" w:hint="eastAsia"/>
                <w:color w:val="000000"/>
                <w:kern w:val="0"/>
                <w:szCs w:val="21"/>
                <w:lang w:bidi="zh-CN"/>
              </w:rPr>
              <w:t xml:space="preserve">   </w:t>
            </w:r>
            <w:r w:rsidRPr="00F73598">
              <w:rPr>
                <w:rFonts w:ascii="宋体" w:hAnsi="宋体" w:cs="宋体"/>
                <w:color w:val="000000"/>
                <w:kern w:val="0"/>
                <w:szCs w:val="21"/>
                <w:lang w:val="zh-CN" w:bidi="zh-CN"/>
              </w:rPr>
              <w:t>月</w:t>
            </w:r>
            <w:r w:rsidRPr="00F73598">
              <w:rPr>
                <w:rFonts w:ascii="宋体" w:hAnsi="宋体" w:cs="宋体" w:hint="eastAsia"/>
                <w:color w:val="000000"/>
                <w:kern w:val="0"/>
                <w:szCs w:val="21"/>
                <w:lang w:bidi="zh-CN"/>
              </w:rPr>
              <w:t xml:space="preserve">   </w:t>
            </w:r>
            <w:r w:rsidRPr="00F73598">
              <w:rPr>
                <w:rFonts w:ascii="宋体" w:hAnsi="宋体" w:cs="宋体"/>
                <w:color w:val="000000"/>
                <w:kern w:val="0"/>
                <w:szCs w:val="21"/>
                <w:lang w:val="zh-CN" w:bidi="zh-CN"/>
              </w:rPr>
              <w:tab/>
            </w:r>
            <w:r w:rsidRPr="00F73598">
              <w:rPr>
                <w:rFonts w:ascii="宋体" w:hAnsi="宋体" w:cs="宋体"/>
                <w:color w:val="000000"/>
                <w:spacing w:val="-19"/>
                <w:kern w:val="0"/>
                <w:szCs w:val="21"/>
                <w:lang w:val="zh-CN" w:bidi="zh-CN"/>
              </w:rPr>
              <w:t>日</w:t>
            </w:r>
          </w:p>
        </w:tc>
      </w:tr>
    </w:tbl>
    <w:p w14:paraId="5CE9210F" w14:textId="77777777" w:rsidR="00086CD2" w:rsidRDefault="00086CD2" w:rsidP="00086CD2"/>
    <w:p w14:paraId="03F8EEF1" w14:textId="190F2A39" w:rsidR="00086CD2" w:rsidRDefault="00086CD2">
      <w:pPr>
        <w:widowControl/>
        <w:jc w:val="left"/>
        <w:rPr>
          <w:b/>
          <w:sz w:val="32"/>
          <w:szCs w:val="32"/>
        </w:rPr>
        <w:sectPr w:rsidR="00086CD2" w:rsidSect="001E4FA0">
          <w:pgSz w:w="11906" w:h="16838"/>
          <w:pgMar w:top="1440" w:right="1800" w:bottom="1440" w:left="1800" w:header="851" w:footer="992" w:gutter="0"/>
          <w:cols w:space="425"/>
          <w:docGrid w:type="lines" w:linePitch="312"/>
        </w:sectPr>
      </w:pPr>
    </w:p>
    <w:p w14:paraId="2F6B7D13" w14:textId="26B91C3A" w:rsidR="00B50254" w:rsidRDefault="00B50254" w:rsidP="00B50254">
      <w:pPr>
        <w:jc w:val="center"/>
        <w:rPr>
          <w:b/>
          <w:szCs w:val="21"/>
        </w:rPr>
      </w:pPr>
      <w:r>
        <w:rPr>
          <w:rFonts w:hint="eastAsia"/>
          <w:b/>
          <w:sz w:val="32"/>
          <w:szCs w:val="32"/>
        </w:rPr>
        <w:lastRenderedPageBreak/>
        <w:t>毕业设计答辩评审表</w:t>
      </w:r>
    </w:p>
    <w:tbl>
      <w:tblPr>
        <w:tblW w:w="878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3"/>
        <w:gridCol w:w="528"/>
        <w:gridCol w:w="1339"/>
        <w:gridCol w:w="1868"/>
        <w:gridCol w:w="113"/>
        <w:gridCol w:w="1759"/>
        <w:gridCol w:w="345"/>
        <w:gridCol w:w="2019"/>
      </w:tblGrid>
      <w:tr w:rsidR="00B50254" w14:paraId="29BAB6FE" w14:textId="77777777" w:rsidTr="00270725">
        <w:trPr>
          <w:trHeight w:val="607"/>
          <w:jc w:val="center"/>
        </w:trPr>
        <w:tc>
          <w:tcPr>
            <w:tcW w:w="1341" w:type="dxa"/>
            <w:gridSpan w:val="2"/>
            <w:tcBorders>
              <w:top w:val="single" w:sz="4" w:space="0" w:color="auto"/>
              <w:left w:val="single" w:sz="4" w:space="0" w:color="auto"/>
              <w:bottom w:val="single" w:sz="4" w:space="0" w:color="auto"/>
              <w:right w:val="single" w:sz="4" w:space="0" w:color="auto"/>
            </w:tcBorders>
            <w:vAlign w:val="center"/>
          </w:tcPr>
          <w:p w14:paraId="49AA190B" w14:textId="77777777" w:rsidR="00B50254" w:rsidRDefault="00B50254" w:rsidP="00357E59">
            <w:pPr>
              <w:jc w:val="center"/>
              <w:rPr>
                <w:b/>
                <w:szCs w:val="21"/>
              </w:rPr>
            </w:pPr>
            <w:r>
              <w:rPr>
                <w:rFonts w:hint="eastAsia"/>
                <w:b/>
                <w:szCs w:val="21"/>
              </w:rPr>
              <w:t>课题名称</w:t>
            </w:r>
          </w:p>
        </w:tc>
        <w:tc>
          <w:tcPr>
            <w:tcW w:w="7443" w:type="dxa"/>
            <w:gridSpan w:val="6"/>
            <w:tcBorders>
              <w:top w:val="single" w:sz="4" w:space="0" w:color="auto"/>
              <w:left w:val="single" w:sz="4" w:space="0" w:color="auto"/>
              <w:bottom w:val="single" w:sz="4" w:space="0" w:color="auto"/>
              <w:right w:val="single" w:sz="4" w:space="0" w:color="auto"/>
            </w:tcBorders>
            <w:vAlign w:val="center"/>
          </w:tcPr>
          <w:p w14:paraId="1D8F9E5A" w14:textId="77777777" w:rsidR="00B50254" w:rsidRPr="00A83A67" w:rsidRDefault="00B50254" w:rsidP="00357E59">
            <w:pPr>
              <w:jc w:val="center"/>
              <w:rPr>
                <w:szCs w:val="21"/>
              </w:rPr>
            </w:pPr>
          </w:p>
        </w:tc>
      </w:tr>
      <w:tr w:rsidR="00B50254" w14:paraId="735516E7" w14:textId="77777777" w:rsidTr="00270725">
        <w:trPr>
          <w:trHeight w:val="585"/>
          <w:jc w:val="center"/>
        </w:trPr>
        <w:tc>
          <w:tcPr>
            <w:tcW w:w="1341" w:type="dxa"/>
            <w:gridSpan w:val="2"/>
            <w:tcBorders>
              <w:top w:val="single" w:sz="4" w:space="0" w:color="auto"/>
              <w:left w:val="single" w:sz="4" w:space="0" w:color="auto"/>
              <w:bottom w:val="single" w:sz="4" w:space="0" w:color="auto"/>
              <w:right w:val="single" w:sz="4" w:space="0" w:color="auto"/>
            </w:tcBorders>
            <w:vAlign w:val="center"/>
          </w:tcPr>
          <w:p w14:paraId="7B0AEF02" w14:textId="77777777" w:rsidR="00B50254" w:rsidRDefault="00B50254" w:rsidP="00357E59">
            <w:pPr>
              <w:jc w:val="center"/>
              <w:rPr>
                <w:b/>
                <w:szCs w:val="21"/>
              </w:rPr>
            </w:pPr>
            <w:r>
              <w:rPr>
                <w:rFonts w:hint="eastAsia"/>
                <w:b/>
                <w:szCs w:val="21"/>
              </w:rPr>
              <w:t>学生姓名</w:t>
            </w:r>
          </w:p>
        </w:tc>
        <w:tc>
          <w:tcPr>
            <w:tcW w:w="3320" w:type="dxa"/>
            <w:gridSpan w:val="3"/>
            <w:tcBorders>
              <w:top w:val="single" w:sz="4" w:space="0" w:color="auto"/>
              <w:left w:val="single" w:sz="4" w:space="0" w:color="auto"/>
              <w:bottom w:val="single" w:sz="4" w:space="0" w:color="auto"/>
              <w:right w:val="single" w:sz="4" w:space="0" w:color="auto"/>
            </w:tcBorders>
            <w:vAlign w:val="center"/>
          </w:tcPr>
          <w:p w14:paraId="66F9C358" w14:textId="77777777" w:rsidR="00B50254" w:rsidRPr="003F0BDF" w:rsidRDefault="00B50254" w:rsidP="00357E59">
            <w:pPr>
              <w:rPr>
                <w:szCs w:val="21"/>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16C7F830" w14:textId="77777777" w:rsidR="00B50254" w:rsidRDefault="00B50254" w:rsidP="00357E59">
            <w:pPr>
              <w:widowControl/>
              <w:jc w:val="center"/>
              <w:rPr>
                <w:b/>
                <w:szCs w:val="21"/>
              </w:rPr>
            </w:pPr>
            <w:r>
              <w:rPr>
                <w:rFonts w:hint="eastAsia"/>
                <w:b/>
                <w:szCs w:val="21"/>
              </w:rPr>
              <w:t>答辩小组评分</w:t>
            </w:r>
          </w:p>
        </w:tc>
        <w:tc>
          <w:tcPr>
            <w:tcW w:w="2019" w:type="dxa"/>
            <w:tcBorders>
              <w:top w:val="single" w:sz="4" w:space="0" w:color="auto"/>
              <w:left w:val="single" w:sz="4" w:space="0" w:color="auto"/>
              <w:bottom w:val="single" w:sz="4" w:space="0" w:color="auto"/>
              <w:right w:val="single" w:sz="4" w:space="0" w:color="auto"/>
            </w:tcBorders>
            <w:vAlign w:val="center"/>
          </w:tcPr>
          <w:p w14:paraId="74FEF049" w14:textId="77777777" w:rsidR="00B50254" w:rsidRPr="003F0BDF" w:rsidRDefault="00B50254" w:rsidP="00357E59">
            <w:pPr>
              <w:rPr>
                <w:szCs w:val="21"/>
              </w:rPr>
            </w:pPr>
          </w:p>
        </w:tc>
      </w:tr>
      <w:tr w:rsidR="00B50254" w14:paraId="2CDD1467" w14:textId="77777777" w:rsidTr="00270725">
        <w:trPr>
          <w:trHeight w:val="5903"/>
          <w:jc w:val="center"/>
        </w:trPr>
        <w:tc>
          <w:tcPr>
            <w:tcW w:w="8784" w:type="dxa"/>
            <w:gridSpan w:val="8"/>
            <w:tcBorders>
              <w:top w:val="single" w:sz="4" w:space="0" w:color="auto"/>
              <w:left w:val="single" w:sz="4" w:space="0" w:color="auto"/>
              <w:bottom w:val="nil"/>
              <w:right w:val="single" w:sz="4" w:space="0" w:color="auto"/>
            </w:tcBorders>
          </w:tcPr>
          <w:p w14:paraId="225C9BD3" w14:textId="77777777" w:rsidR="00B50254" w:rsidRDefault="00B50254" w:rsidP="00357E59">
            <w:pPr>
              <w:rPr>
                <w:b/>
                <w:szCs w:val="21"/>
              </w:rPr>
            </w:pPr>
            <w:r>
              <w:rPr>
                <w:rFonts w:hint="eastAsia"/>
                <w:b/>
                <w:szCs w:val="21"/>
              </w:rPr>
              <w:t>评语：</w:t>
            </w:r>
          </w:p>
          <w:p w14:paraId="55D2A386" w14:textId="77777777" w:rsidR="00B50254" w:rsidRPr="004D3FF1" w:rsidRDefault="00B50254" w:rsidP="00357E59">
            <w:pPr>
              <w:rPr>
                <w:szCs w:val="21"/>
              </w:rPr>
            </w:pPr>
          </w:p>
          <w:p w14:paraId="0CD83C86" w14:textId="77777777" w:rsidR="00B50254" w:rsidRPr="004D3FF1" w:rsidRDefault="00B50254" w:rsidP="00357E59">
            <w:pPr>
              <w:rPr>
                <w:szCs w:val="21"/>
              </w:rPr>
            </w:pPr>
          </w:p>
          <w:p w14:paraId="5E96A949" w14:textId="77777777" w:rsidR="00B50254" w:rsidRPr="004D3FF1" w:rsidRDefault="00B50254" w:rsidP="00357E59">
            <w:pPr>
              <w:rPr>
                <w:szCs w:val="21"/>
              </w:rPr>
            </w:pPr>
          </w:p>
          <w:p w14:paraId="54E92FBB" w14:textId="77777777" w:rsidR="00B50254" w:rsidRPr="004D3FF1" w:rsidRDefault="00B50254" w:rsidP="00357E59">
            <w:pPr>
              <w:rPr>
                <w:szCs w:val="21"/>
              </w:rPr>
            </w:pPr>
          </w:p>
          <w:p w14:paraId="10D90D73" w14:textId="77777777" w:rsidR="00B50254" w:rsidRPr="004D3FF1" w:rsidRDefault="00B50254" w:rsidP="00357E59">
            <w:pPr>
              <w:rPr>
                <w:szCs w:val="21"/>
              </w:rPr>
            </w:pPr>
          </w:p>
          <w:p w14:paraId="71E5B98F" w14:textId="77777777" w:rsidR="00B50254" w:rsidRPr="004D3FF1" w:rsidRDefault="00B50254" w:rsidP="00357E59">
            <w:pPr>
              <w:rPr>
                <w:szCs w:val="21"/>
              </w:rPr>
            </w:pPr>
          </w:p>
          <w:p w14:paraId="150C996A" w14:textId="77777777" w:rsidR="00B50254" w:rsidRPr="004D3FF1" w:rsidRDefault="00B50254" w:rsidP="00357E59">
            <w:pPr>
              <w:rPr>
                <w:szCs w:val="21"/>
              </w:rPr>
            </w:pPr>
          </w:p>
          <w:p w14:paraId="1F6631BB" w14:textId="77777777" w:rsidR="00B50254" w:rsidRPr="004D3FF1" w:rsidRDefault="00B50254" w:rsidP="00357E59">
            <w:pPr>
              <w:rPr>
                <w:szCs w:val="21"/>
              </w:rPr>
            </w:pPr>
          </w:p>
          <w:p w14:paraId="2E8E8B95" w14:textId="77777777" w:rsidR="00B50254" w:rsidRPr="004D3FF1" w:rsidRDefault="00B50254" w:rsidP="00357E59">
            <w:pPr>
              <w:rPr>
                <w:szCs w:val="21"/>
              </w:rPr>
            </w:pPr>
          </w:p>
          <w:p w14:paraId="2D8D92E5" w14:textId="77777777" w:rsidR="00B50254" w:rsidRPr="004D3FF1" w:rsidRDefault="00B50254" w:rsidP="00357E59">
            <w:pPr>
              <w:rPr>
                <w:szCs w:val="21"/>
              </w:rPr>
            </w:pPr>
          </w:p>
          <w:p w14:paraId="2B4924C6" w14:textId="77777777" w:rsidR="00B50254" w:rsidRPr="004D3FF1" w:rsidRDefault="00B50254" w:rsidP="00357E59">
            <w:pPr>
              <w:rPr>
                <w:szCs w:val="21"/>
              </w:rPr>
            </w:pPr>
          </w:p>
          <w:p w14:paraId="301481A5" w14:textId="77777777" w:rsidR="00B50254" w:rsidRPr="004D3FF1" w:rsidRDefault="00B50254" w:rsidP="00357E59">
            <w:pPr>
              <w:rPr>
                <w:szCs w:val="21"/>
              </w:rPr>
            </w:pPr>
          </w:p>
          <w:p w14:paraId="1DBE55E2" w14:textId="77777777" w:rsidR="00B50254" w:rsidRPr="004D3FF1" w:rsidRDefault="00B50254" w:rsidP="00357E59">
            <w:pPr>
              <w:rPr>
                <w:szCs w:val="21"/>
              </w:rPr>
            </w:pPr>
          </w:p>
          <w:p w14:paraId="29F188C2" w14:textId="77777777" w:rsidR="00B50254" w:rsidRPr="004D3FF1" w:rsidRDefault="00B50254" w:rsidP="00357E59">
            <w:pPr>
              <w:rPr>
                <w:szCs w:val="21"/>
              </w:rPr>
            </w:pPr>
          </w:p>
          <w:p w14:paraId="32184328" w14:textId="77777777" w:rsidR="00B50254" w:rsidRPr="004D3FF1" w:rsidRDefault="00B50254" w:rsidP="00357E59">
            <w:pPr>
              <w:rPr>
                <w:szCs w:val="21"/>
              </w:rPr>
            </w:pPr>
          </w:p>
          <w:p w14:paraId="79A0D482" w14:textId="1B739992" w:rsidR="00B50254" w:rsidRDefault="00B50254" w:rsidP="007321CB">
            <w:pPr>
              <w:wordWrap w:val="0"/>
              <w:jc w:val="right"/>
              <w:rPr>
                <w:b/>
                <w:szCs w:val="21"/>
              </w:rPr>
            </w:pPr>
            <w:r>
              <w:rPr>
                <w:rFonts w:hint="eastAsia"/>
                <w:b/>
                <w:szCs w:val="21"/>
              </w:rPr>
              <w:t>答辩小组负责人签字：</w:t>
            </w:r>
            <w:r w:rsidR="007321CB">
              <w:rPr>
                <w:rFonts w:hint="eastAsia"/>
                <w:b/>
                <w:szCs w:val="21"/>
              </w:rPr>
              <w:t xml:space="preserve"> </w:t>
            </w:r>
            <w:r w:rsidR="007321CB">
              <w:rPr>
                <w:b/>
                <w:szCs w:val="21"/>
              </w:rPr>
              <w:t xml:space="preserve">                      </w:t>
            </w:r>
          </w:p>
          <w:p w14:paraId="3CD743E4" w14:textId="77777777" w:rsidR="007321CB" w:rsidRPr="007321CB" w:rsidRDefault="007321CB" w:rsidP="007321CB">
            <w:pPr>
              <w:jc w:val="right"/>
              <w:rPr>
                <w:b/>
                <w:szCs w:val="21"/>
              </w:rPr>
            </w:pPr>
          </w:p>
          <w:p w14:paraId="2A056AC0" w14:textId="270E0BE8" w:rsidR="00B50254" w:rsidRDefault="00B50254" w:rsidP="00357E59">
            <w:pPr>
              <w:rPr>
                <w:b/>
                <w:szCs w:val="21"/>
              </w:rPr>
            </w:pPr>
            <w:r>
              <w:rPr>
                <w:b/>
                <w:szCs w:val="21"/>
              </w:rPr>
              <w:t xml:space="preserve">                                                        </w:t>
            </w:r>
            <w:r w:rsidR="0045623A">
              <w:rPr>
                <w:b/>
                <w:szCs w:val="21"/>
              </w:rPr>
              <w:t xml:space="preserve">  </w:t>
            </w:r>
            <w:r>
              <w:rPr>
                <w:b/>
                <w:szCs w:val="21"/>
              </w:rPr>
              <w:t xml:space="preserve">   </w:t>
            </w:r>
            <w:r w:rsidR="007321CB">
              <w:rPr>
                <w:b/>
                <w:szCs w:val="21"/>
              </w:rPr>
              <w:t xml:space="preserve"> </w:t>
            </w:r>
            <w:r>
              <w:rPr>
                <w:rFonts w:hint="eastAsia"/>
                <w:b/>
                <w:szCs w:val="21"/>
              </w:rPr>
              <w:t>年</w:t>
            </w:r>
            <w:r>
              <w:rPr>
                <w:b/>
                <w:szCs w:val="21"/>
              </w:rPr>
              <w:t xml:space="preserve">   </w:t>
            </w:r>
            <w:r w:rsidR="007321CB">
              <w:rPr>
                <w:b/>
                <w:szCs w:val="21"/>
              </w:rPr>
              <w:t xml:space="preserve"> </w:t>
            </w:r>
            <w:r>
              <w:rPr>
                <w:rFonts w:hint="eastAsia"/>
                <w:b/>
                <w:szCs w:val="21"/>
              </w:rPr>
              <w:t>月</w:t>
            </w:r>
            <w:r>
              <w:rPr>
                <w:b/>
                <w:szCs w:val="21"/>
              </w:rPr>
              <w:t xml:space="preserve">   </w:t>
            </w:r>
            <w:r w:rsidR="007321CB">
              <w:rPr>
                <w:b/>
                <w:szCs w:val="21"/>
              </w:rPr>
              <w:t xml:space="preserve"> </w:t>
            </w:r>
            <w:r>
              <w:rPr>
                <w:rFonts w:hint="eastAsia"/>
                <w:b/>
                <w:szCs w:val="21"/>
              </w:rPr>
              <w:t>日</w:t>
            </w:r>
          </w:p>
        </w:tc>
      </w:tr>
      <w:tr w:rsidR="00B50254" w14:paraId="034AA71B" w14:textId="77777777" w:rsidTr="00270725">
        <w:trPr>
          <w:cantSplit/>
          <w:trHeight w:val="755"/>
          <w:jc w:val="center"/>
        </w:trPr>
        <w:tc>
          <w:tcPr>
            <w:tcW w:w="813" w:type="dxa"/>
            <w:vMerge w:val="restart"/>
            <w:tcBorders>
              <w:top w:val="single" w:sz="4" w:space="0" w:color="auto"/>
              <w:left w:val="single" w:sz="4" w:space="0" w:color="auto"/>
              <w:bottom w:val="single" w:sz="4" w:space="0" w:color="auto"/>
              <w:right w:val="single" w:sz="4" w:space="0" w:color="auto"/>
            </w:tcBorders>
            <w:vAlign w:val="center"/>
          </w:tcPr>
          <w:p w14:paraId="2F46702D" w14:textId="77777777" w:rsidR="00C10675" w:rsidRDefault="00B50254" w:rsidP="00C10675">
            <w:pPr>
              <w:jc w:val="center"/>
              <w:rPr>
                <w:b/>
                <w:szCs w:val="21"/>
              </w:rPr>
            </w:pPr>
            <w:r>
              <w:rPr>
                <w:rFonts w:hint="eastAsia"/>
                <w:b/>
                <w:szCs w:val="21"/>
              </w:rPr>
              <w:t>答辩</w:t>
            </w:r>
          </w:p>
          <w:p w14:paraId="063C4815" w14:textId="77777777" w:rsidR="00C10675" w:rsidRDefault="00B50254" w:rsidP="00C10675">
            <w:pPr>
              <w:jc w:val="center"/>
              <w:rPr>
                <w:b/>
                <w:szCs w:val="21"/>
              </w:rPr>
            </w:pPr>
            <w:r>
              <w:rPr>
                <w:rFonts w:hint="eastAsia"/>
                <w:b/>
                <w:szCs w:val="21"/>
              </w:rPr>
              <w:t>小组</w:t>
            </w:r>
          </w:p>
          <w:p w14:paraId="68CFF71E" w14:textId="77777777" w:rsidR="00C10675" w:rsidRDefault="00B50254" w:rsidP="00C10675">
            <w:pPr>
              <w:jc w:val="center"/>
              <w:rPr>
                <w:b/>
                <w:szCs w:val="21"/>
              </w:rPr>
            </w:pPr>
            <w:r>
              <w:rPr>
                <w:rFonts w:hint="eastAsia"/>
                <w:b/>
                <w:szCs w:val="21"/>
              </w:rPr>
              <w:t>成员</w:t>
            </w:r>
          </w:p>
          <w:p w14:paraId="3864864A" w14:textId="51A6030D" w:rsidR="00B50254" w:rsidRDefault="00B50254" w:rsidP="00C10675">
            <w:pPr>
              <w:jc w:val="center"/>
              <w:rPr>
                <w:b/>
                <w:szCs w:val="21"/>
              </w:rPr>
            </w:pPr>
            <w:r>
              <w:rPr>
                <w:rFonts w:hint="eastAsia"/>
                <w:b/>
                <w:szCs w:val="21"/>
              </w:rPr>
              <w:t>签名</w:t>
            </w:r>
          </w:p>
        </w:tc>
        <w:tc>
          <w:tcPr>
            <w:tcW w:w="1867" w:type="dxa"/>
            <w:gridSpan w:val="2"/>
            <w:tcBorders>
              <w:top w:val="single" w:sz="4" w:space="0" w:color="auto"/>
              <w:left w:val="single" w:sz="4" w:space="0" w:color="auto"/>
              <w:bottom w:val="single" w:sz="4" w:space="0" w:color="auto"/>
              <w:right w:val="single" w:sz="4" w:space="0" w:color="auto"/>
            </w:tcBorders>
          </w:tcPr>
          <w:p w14:paraId="03809AAE" w14:textId="77777777" w:rsidR="00B50254" w:rsidRPr="00430FCF" w:rsidRDefault="00B50254" w:rsidP="00357E59">
            <w:pPr>
              <w:widowControl/>
              <w:jc w:val="left"/>
              <w:rPr>
                <w:szCs w:val="21"/>
              </w:rPr>
            </w:pPr>
          </w:p>
          <w:p w14:paraId="77BAB7DC" w14:textId="77777777" w:rsidR="00B50254" w:rsidRPr="00430FCF" w:rsidRDefault="00B50254" w:rsidP="00357E59">
            <w:pPr>
              <w:widowControl/>
              <w:jc w:val="left"/>
              <w:rPr>
                <w:szCs w:val="21"/>
              </w:rPr>
            </w:pPr>
          </w:p>
        </w:tc>
        <w:tc>
          <w:tcPr>
            <w:tcW w:w="1868" w:type="dxa"/>
            <w:tcBorders>
              <w:top w:val="single" w:sz="4" w:space="0" w:color="auto"/>
              <w:left w:val="single" w:sz="4" w:space="0" w:color="auto"/>
              <w:bottom w:val="single" w:sz="4" w:space="0" w:color="auto"/>
              <w:right w:val="single" w:sz="4" w:space="0" w:color="auto"/>
            </w:tcBorders>
          </w:tcPr>
          <w:p w14:paraId="512C6B08" w14:textId="77777777" w:rsidR="00B50254" w:rsidRPr="00430FCF" w:rsidRDefault="00B50254" w:rsidP="00357E59">
            <w:pPr>
              <w:widowControl/>
              <w:jc w:val="left"/>
              <w:rPr>
                <w:szCs w:val="21"/>
              </w:rPr>
            </w:pPr>
          </w:p>
          <w:p w14:paraId="3012F257" w14:textId="77777777" w:rsidR="00B50254" w:rsidRPr="00430FCF" w:rsidRDefault="00B50254" w:rsidP="00357E59">
            <w:pPr>
              <w:widowControl/>
              <w:jc w:val="left"/>
              <w:rPr>
                <w:szCs w:val="21"/>
              </w:rPr>
            </w:pPr>
          </w:p>
        </w:tc>
        <w:tc>
          <w:tcPr>
            <w:tcW w:w="1872" w:type="dxa"/>
            <w:gridSpan w:val="2"/>
            <w:tcBorders>
              <w:top w:val="single" w:sz="4" w:space="0" w:color="auto"/>
              <w:left w:val="single" w:sz="4" w:space="0" w:color="auto"/>
              <w:bottom w:val="single" w:sz="4" w:space="0" w:color="auto"/>
              <w:right w:val="single" w:sz="4" w:space="0" w:color="auto"/>
            </w:tcBorders>
          </w:tcPr>
          <w:p w14:paraId="61E7C4AD" w14:textId="77777777" w:rsidR="00B50254" w:rsidRPr="00430FCF" w:rsidRDefault="00B50254" w:rsidP="00357E59">
            <w:pPr>
              <w:widowControl/>
              <w:jc w:val="left"/>
              <w:rPr>
                <w:szCs w:val="21"/>
              </w:rPr>
            </w:pPr>
          </w:p>
          <w:p w14:paraId="13710F38" w14:textId="77777777" w:rsidR="00B50254" w:rsidRPr="00430FCF" w:rsidRDefault="00B50254" w:rsidP="00357E59">
            <w:pPr>
              <w:widowControl/>
              <w:jc w:val="left"/>
              <w:rPr>
                <w:szCs w:val="21"/>
              </w:rPr>
            </w:pPr>
          </w:p>
        </w:tc>
        <w:tc>
          <w:tcPr>
            <w:tcW w:w="2364" w:type="dxa"/>
            <w:gridSpan w:val="2"/>
            <w:tcBorders>
              <w:top w:val="single" w:sz="4" w:space="0" w:color="auto"/>
              <w:left w:val="single" w:sz="4" w:space="0" w:color="auto"/>
              <w:bottom w:val="single" w:sz="4" w:space="0" w:color="auto"/>
              <w:right w:val="single" w:sz="4" w:space="0" w:color="auto"/>
            </w:tcBorders>
          </w:tcPr>
          <w:p w14:paraId="7361A02C" w14:textId="77777777" w:rsidR="00B50254" w:rsidRPr="00430FCF" w:rsidRDefault="00B50254" w:rsidP="00357E59">
            <w:pPr>
              <w:ind w:left="1482"/>
              <w:rPr>
                <w:szCs w:val="21"/>
              </w:rPr>
            </w:pPr>
          </w:p>
        </w:tc>
      </w:tr>
      <w:tr w:rsidR="00B50254" w14:paraId="432552DF" w14:textId="77777777" w:rsidTr="00270725">
        <w:trPr>
          <w:cantSplit/>
          <w:trHeight w:val="75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F978AB" w14:textId="77777777" w:rsidR="00B50254" w:rsidRDefault="00B50254" w:rsidP="00357E59">
            <w:pPr>
              <w:widowControl/>
              <w:jc w:val="left"/>
              <w:rPr>
                <w:b/>
                <w:szCs w:val="21"/>
              </w:rPr>
            </w:pPr>
          </w:p>
        </w:tc>
        <w:tc>
          <w:tcPr>
            <w:tcW w:w="1867" w:type="dxa"/>
            <w:gridSpan w:val="2"/>
            <w:tcBorders>
              <w:top w:val="single" w:sz="4" w:space="0" w:color="auto"/>
              <w:left w:val="single" w:sz="4" w:space="0" w:color="auto"/>
              <w:bottom w:val="single" w:sz="4" w:space="0" w:color="auto"/>
              <w:right w:val="single" w:sz="4" w:space="0" w:color="auto"/>
            </w:tcBorders>
          </w:tcPr>
          <w:p w14:paraId="3A972B5D" w14:textId="77777777" w:rsidR="00B50254" w:rsidRPr="00430FCF" w:rsidRDefault="00B50254" w:rsidP="00357E59">
            <w:pPr>
              <w:widowControl/>
              <w:jc w:val="left"/>
              <w:rPr>
                <w:szCs w:val="21"/>
              </w:rPr>
            </w:pPr>
          </w:p>
        </w:tc>
        <w:tc>
          <w:tcPr>
            <w:tcW w:w="1868" w:type="dxa"/>
            <w:tcBorders>
              <w:top w:val="single" w:sz="4" w:space="0" w:color="auto"/>
              <w:left w:val="single" w:sz="4" w:space="0" w:color="auto"/>
              <w:bottom w:val="single" w:sz="4" w:space="0" w:color="auto"/>
              <w:right w:val="single" w:sz="4" w:space="0" w:color="auto"/>
            </w:tcBorders>
          </w:tcPr>
          <w:p w14:paraId="54676733" w14:textId="77777777" w:rsidR="00B50254" w:rsidRPr="00430FCF" w:rsidRDefault="00B50254" w:rsidP="00357E59">
            <w:pPr>
              <w:widowControl/>
              <w:jc w:val="left"/>
              <w:rPr>
                <w:szCs w:val="21"/>
              </w:rPr>
            </w:pPr>
          </w:p>
        </w:tc>
        <w:tc>
          <w:tcPr>
            <w:tcW w:w="1872" w:type="dxa"/>
            <w:gridSpan w:val="2"/>
            <w:tcBorders>
              <w:top w:val="single" w:sz="4" w:space="0" w:color="auto"/>
              <w:left w:val="single" w:sz="4" w:space="0" w:color="auto"/>
              <w:bottom w:val="single" w:sz="4" w:space="0" w:color="auto"/>
              <w:right w:val="single" w:sz="4" w:space="0" w:color="auto"/>
            </w:tcBorders>
          </w:tcPr>
          <w:p w14:paraId="1DEEF642" w14:textId="77777777" w:rsidR="00B50254" w:rsidRPr="00430FCF" w:rsidRDefault="00B50254" w:rsidP="00357E59">
            <w:pPr>
              <w:widowControl/>
              <w:jc w:val="left"/>
              <w:rPr>
                <w:szCs w:val="21"/>
              </w:rPr>
            </w:pPr>
          </w:p>
        </w:tc>
        <w:tc>
          <w:tcPr>
            <w:tcW w:w="2364" w:type="dxa"/>
            <w:gridSpan w:val="2"/>
            <w:tcBorders>
              <w:top w:val="single" w:sz="4" w:space="0" w:color="auto"/>
              <w:left w:val="single" w:sz="4" w:space="0" w:color="auto"/>
              <w:bottom w:val="single" w:sz="4" w:space="0" w:color="auto"/>
              <w:right w:val="single" w:sz="4" w:space="0" w:color="auto"/>
            </w:tcBorders>
          </w:tcPr>
          <w:p w14:paraId="7369F693" w14:textId="77777777" w:rsidR="00B50254" w:rsidRPr="00430FCF" w:rsidRDefault="00B50254" w:rsidP="00357E59">
            <w:pPr>
              <w:widowControl/>
              <w:jc w:val="left"/>
              <w:rPr>
                <w:szCs w:val="21"/>
              </w:rPr>
            </w:pPr>
          </w:p>
        </w:tc>
      </w:tr>
      <w:tr w:rsidR="00B50254" w14:paraId="00B180AE" w14:textId="77777777" w:rsidTr="00270725">
        <w:trPr>
          <w:cantSplit/>
          <w:trHeight w:val="75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E91D64" w14:textId="77777777" w:rsidR="00B50254" w:rsidRDefault="00B50254" w:rsidP="00357E59">
            <w:pPr>
              <w:widowControl/>
              <w:jc w:val="left"/>
              <w:rPr>
                <w:b/>
                <w:szCs w:val="21"/>
              </w:rPr>
            </w:pPr>
          </w:p>
        </w:tc>
        <w:tc>
          <w:tcPr>
            <w:tcW w:w="1867" w:type="dxa"/>
            <w:gridSpan w:val="2"/>
            <w:tcBorders>
              <w:top w:val="single" w:sz="4" w:space="0" w:color="auto"/>
              <w:left w:val="single" w:sz="4" w:space="0" w:color="auto"/>
              <w:bottom w:val="single" w:sz="4" w:space="0" w:color="auto"/>
              <w:right w:val="single" w:sz="4" w:space="0" w:color="auto"/>
            </w:tcBorders>
          </w:tcPr>
          <w:p w14:paraId="4F1939C7" w14:textId="77777777" w:rsidR="00B50254" w:rsidRPr="00430FCF" w:rsidRDefault="00B50254" w:rsidP="00357E59">
            <w:pPr>
              <w:widowControl/>
              <w:jc w:val="left"/>
              <w:rPr>
                <w:szCs w:val="21"/>
              </w:rPr>
            </w:pPr>
          </w:p>
        </w:tc>
        <w:tc>
          <w:tcPr>
            <w:tcW w:w="1868" w:type="dxa"/>
            <w:tcBorders>
              <w:top w:val="single" w:sz="4" w:space="0" w:color="auto"/>
              <w:left w:val="single" w:sz="4" w:space="0" w:color="auto"/>
              <w:bottom w:val="single" w:sz="4" w:space="0" w:color="auto"/>
              <w:right w:val="single" w:sz="4" w:space="0" w:color="auto"/>
            </w:tcBorders>
          </w:tcPr>
          <w:p w14:paraId="15CA66D4" w14:textId="77777777" w:rsidR="00B50254" w:rsidRPr="00430FCF" w:rsidRDefault="00B50254" w:rsidP="00357E59">
            <w:pPr>
              <w:widowControl/>
              <w:jc w:val="left"/>
              <w:rPr>
                <w:szCs w:val="21"/>
              </w:rPr>
            </w:pPr>
          </w:p>
        </w:tc>
        <w:tc>
          <w:tcPr>
            <w:tcW w:w="1872" w:type="dxa"/>
            <w:gridSpan w:val="2"/>
            <w:tcBorders>
              <w:top w:val="single" w:sz="4" w:space="0" w:color="auto"/>
              <w:left w:val="single" w:sz="4" w:space="0" w:color="auto"/>
              <w:bottom w:val="single" w:sz="4" w:space="0" w:color="auto"/>
              <w:right w:val="single" w:sz="4" w:space="0" w:color="auto"/>
            </w:tcBorders>
          </w:tcPr>
          <w:p w14:paraId="10D79D33" w14:textId="77777777" w:rsidR="00B50254" w:rsidRPr="00430FCF" w:rsidRDefault="00B50254" w:rsidP="00357E59">
            <w:pPr>
              <w:widowControl/>
              <w:jc w:val="left"/>
              <w:rPr>
                <w:szCs w:val="21"/>
              </w:rPr>
            </w:pPr>
          </w:p>
        </w:tc>
        <w:tc>
          <w:tcPr>
            <w:tcW w:w="2364" w:type="dxa"/>
            <w:gridSpan w:val="2"/>
            <w:tcBorders>
              <w:top w:val="single" w:sz="4" w:space="0" w:color="auto"/>
              <w:left w:val="single" w:sz="4" w:space="0" w:color="auto"/>
              <w:bottom w:val="single" w:sz="4" w:space="0" w:color="auto"/>
              <w:right w:val="single" w:sz="4" w:space="0" w:color="auto"/>
            </w:tcBorders>
          </w:tcPr>
          <w:p w14:paraId="3AB65A43" w14:textId="77777777" w:rsidR="00B50254" w:rsidRPr="00430FCF" w:rsidRDefault="00B50254" w:rsidP="00357E59">
            <w:pPr>
              <w:widowControl/>
              <w:jc w:val="left"/>
              <w:rPr>
                <w:szCs w:val="21"/>
              </w:rPr>
            </w:pPr>
          </w:p>
        </w:tc>
      </w:tr>
    </w:tbl>
    <w:p w14:paraId="34A23980" w14:textId="77777777" w:rsidR="00B50254" w:rsidRDefault="00B50254" w:rsidP="00B50254">
      <w:pPr>
        <w:jc w:val="center"/>
        <w:rPr>
          <w:b/>
          <w:bCs/>
          <w:sz w:val="32"/>
          <w:szCs w:val="28"/>
        </w:rPr>
      </w:pPr>
      <w:r>
        <w:rPr>
          <w:rFonts w:hint="eastAsia"/>
          <w:b/>
          <w:bCs/>
          <w:sz w:val="32"/>
          <w:szCs w:val="28"/>
        </w:rPr>
        <w:t>毕业设计成绩评定</w:t>
      </w:r>
    </w:p>
    <w:tbl>
      <w:tblPr>
        <w:tblW w:w="878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26"/>
        <w:gridCol w:w="1741"/>
        <w:gridCol w:w="2520"/>
        <w:gridCol w:w="2197"/>
      </w:tblGrid>
      <w:tr w:rsidR="00F75D11" w14:paraId="083415DC" w14:textId="77777777" w:rsidTr="00950941">
        <w:trPr>
          <w:trHeight w:val="770"/>
          <w:jc w:val="center"/>
        </w:trPr>
        <w:tc>
          <w:tcPr>
            <w:tcW w:w="2326" w:type="dxa"/>
            <w:tcBorders>
              <w:top w:val="single" w:sz="4" w:space="0" w:color="auto"/>
              <w:left w:val="single" w:sz="4" w:space="0" w:color="auto"/>
              <w:bottom w:val="single" w:sz="4" w:space="0" w:color="auto"/>
              <w:right w:val="single" w:sz="4" w:space="0" w:color="auto"/>
            </w:tcBorders>
            <w:vAlign w:val="center"/>
          </w:tcPr>
          <w:p w14:paraId="4E84B65F" w14:textId="77777777" w:rsidR="00F75D11" w:rsidRDefault="00F75D11" w:rsidP="00F75D11">
            <w:pPr>
              <w:jc w:val="center"/>
              <w:rPr>
                <w:b/>
                <w:bCs/>
                <w:szCs w:val="28"/>
              </w:rPr>
            </w:pPr>
            <w:r>
              <w:rPr>
                <w:rFonts w:hint="eastAsia"/>
                <w:b/>
                <w:bCs/>
                <w:szCs w:val="28"/>
              </w:rPr>
              <w:t>指导教师评分</w:t>
            </w:r>
          </w:p>
          <w:p w14:paraId="54553BCE" w14:textId="59DEA22F" w:rsidR="00F75D11" w:rsidRDefault="00F75D11" w:rsidP="00F75D11">
            <w:pPr>
              <w:jc w:val="center"/>
              <w:rPr>
                <w:b/>
                <w:bCs/>
                <w:szCs w:val="28"/>
              </w:rPr>
            </w:pPr>
            <w:r w:rsidRPr="00301248">
              <w:rPr>
                <w:rFonts w:hint="eastAsia"/>
                <w:b/>
                <w:bCs/>
                <w:sz w:val="20"/>
                <w:szCs w:val="28"/>
              </w:rPr>
              <w:t>（开题</w:t>
            </w:r>
            <w:r w:rsidRPr="00301248">
              <w:rPr>
                <w:b/>
                <w:bCs/>
                <w:sz w:val="20"/>
                <w:szCs w:val="28"/>
              </w:rPr>
              <w:t>报告</w:t>
            </w:r>
            <w:r w:rsidR="00270725">
              <w:rPr>
                <w:rFonts w:hint="eastAsia"/>
                <w:b/>
                <w:bCs/>
                <w:sz w:val="20"/>
                <w:szCs w:val="28"/>
              </w:rPr>
              <w:t>:</w:t>
            </w:r>
            <w:r w:rsidRPr="00301248">
              <w:rPr>
                <w:b/>
                <w:bCs/>
                <w:sz w:val="20"/>
                <w:szCs w:val="28"/>
              </w:rPr>
              <w:t>中期报告</w:t>
            </w:r>
            <w:r w:rsidR="00270725">
              <w:rPr>
                <w:rFonts w:hint="eastAsia"/>
                <w:b/>
                <w:bCs/>
                <w:sz w:val="20"/>
                <w:szCs w:val="28"/>
              </w:rPr>
              <w:t>:</w:t>
            </w:r>
            <w:r w:rsidR="00341197" w:rsidRPr="00301248">
              <w:rPr>
                <w:rFonts w:hint="eastAsia"/>
                <w:b/>
                <w:bCs/>
                <w:sz w:val="20"/>
                <w:szCs w:val="28"/>
              </w:rPr>
              <w:t>毕业设计</w:t>
            </w:r>
            <w:r w:rsidRPr="00301248">
              <w:rPr>
                <w:rFonts w:hint="eastAsia"/>
                <w:b/>
                <w:bCs/>
                <w:sz w:val="20"/>
                <w:szCs w:val="28"/>
              </w:rPr>
              <w:t>1:1:8</w:t>
            </w:r>
            <w:r w:rsidRPr="00301248">
              <w:rPr>
                <w:rFonts w:hint="eastAsia"/>
                <w:b/>
                <w:bCs/>
                <w:sz w:val="20"/>
                <w:szCs w:val="28"/>
              </w:rPr>
              <w:t>）</w:t>
            </w:r>
          </w:p>
        </w:tc>
        <w:tc>
          <w:tcPr>
            <w:tcW w:w="1741" w:type="dxa"/>
            <w:tcBorders>
              <w:top w:val="single" w:sz="4" w:space="0" w:color="auto"/>
              <w:left w:val="single" w:sz="4" w:space="0" w:color="auto"/>
              <w:bottom w:val="single" w:sz="4" w:space="0" w:color="auto"/>
              <w:right w:val="single" w:sz="4" w:space="0" w:color="auto"/>
            </w:tcBorders>
            <w:vAlign w:val="center"/>
          </w:tcPr>
          <w:p w14:paraId="5D529306" w14:textId="77777777" w:rsidR="00950941" w:rsidRDefault="00F75D11" w:rsidP="00F75D11">
            <w:pPr>
              <w:jc w:val="center"/>
              <w:rPr>
                <w:b/>
                <w:bCs/>
                <w:szCs w:val="28"/>
              </w:rPr>
            </w:pPr>
            <w:r w:rsidRPr="001B43EB">
              <w:rPr>
                <w:rFonts w:hint="eastAsia"/>
                <w:b/>
                <w:bCs/>
                <w:szCs w:val="28"/>
              </w:rPr>
              <w:t>评阅人评分</w:t>
            </w:r>
          </w:p>
          <w:p w14:paraId="64E43589" w14:textId="29F2893F" w:rsidR="00F75D11" w:rsidRDefault="00950941" w:rsidP="00F75D11">
            <w:pPr>
              <w:jc w:val="center"/>
              <w:rPr>
                <w:b/>
                <w:bCs/>
                <w:szCs w:val="28"/>
              </w:rPr>
            </w:pPr>
            <w:r w:rsidRPr="00950941">
              <w:rPr>
                <w:rFonts w:hint="eastAsia"/>
                <w:b/>
                <w:bCs/>
                <w:sz w:val="18"/>
                <w:szCs w:val="18"/>
              </w:rPr>
              <w:t>(</w:t>
            </w:r>
            <w:r w:rsidRPr="00950941">
              <w:rPr>
                <w:rFonts w:hint="eastAsia"/>
                <w:b/>
                <w:bCs/>
                <w:sz w:val="18"/>
                <w:szCs w:val="18"/>
              </w:rPr>
              <w:t>评阅人</w:t>
            </w:r>
            <w:r w:rsidRPr="00950941">
              <w:rPr>
                <w:rFonts w:hint="eastAsia"/>
                <w:b/>
                <w:bCs/>
                <w:sz w:val="18"/>
                <w:szCs w:val="18"/>
              </w:rPr>
              <w:t>1</w:t>
            </w:r>
            <w:r w:rsidRPr="00950941">
              <w:rPr>
                <w:rFonts w:hint="eastAsia"/>
                <w:b/>
                <w:bCs/>
                <w:sz w:val="18"/>
                <w:szCs w:val="18"/>
              </w:rPr>
              <w:t>：</w:t>
            </w:r>
            <w:r>
              <w:rPr>
                <w:rFonts w:hint="eastAsia"/>
                <w:b/>
                <w:bCs/>
                <w:sz w:val="18"/>
                <w:szCs w:val="18"/>
              </w:rPr>
              <w:t>评阅人</w:t>
            </w:r>
            <w:r w:rsidRPr="00950941">
              <w:rPr>
                <w:rFonts w:hint="eastAsia"/>
                <w:b/>
                <w:bCs/>
                <w:sz w:val="18"/>
                <w:szCs w:val="18"/>
              </w:rPr>
              <w:t>2</w:t>
            </w:r>
            <w:r>
              <w:rPr>
                <w:rFonts w:hint="eastAsia"/>
                <w:b/>
                <w:bCs/>
                <w:sz w:val="18"/>
                <w:szCs w:val="18"/>
              </w:rPr>
              <w:t xml:space="preserve">  </w:t>
            </w:r>
            <w:r w:rsidRPr="00950941">
              <w:rPr>
                <w:rFonts w:hint="eastAsia"/>
                <w:b/>
                <w:bCs/>
                <w:sz w:val="18"/>
                <w:szCs w:val="18"/>
              </w:rPr>
              <w:t xml:space="preserve"> 5</w:t>
            </w:r>
            <w:r w:rsidRPr="00950941">
              <w:rPr>
                <w:rFonts w:hint="eastAsia"/>
                <w:b/>
                <w:bCs/>
                <w:sz w:val="18"/>
                <w:szCs w:val="18"/>
              </w:rPr>
              <w:t>：</w:t>
            </w:r>
            <w:r w:rsidRPr="00950941">
              <w:rPr>
                <w:rFonts w:hint="eastAsia"/>
                <w:b/>
                <w:bCs/>
                <w:sz w:val="18"/>
                <w:szCs w:val="18"/>
              </w:rPr>
              <w:t>5)</w:t>
            </w:r>
          </w:p>
        </w:tc>
        <w:tc>
          <w:tcPr>
            <w:tcW w:w="2520" w:type="dxa"/>
            <w:tcBorders>
              <w:top w:val="single" w:sz="4" w:space="0" w:color="auto"/>
              <w:left w:val="single" w:sz="4" w:space="0" w:color="auto"/>
              <w:bottom w:val="single" w:sz="4" w:space="0" w:color="auto"/>
              <w:right w:val="single" w:sz="4" w:space="0" w:color="auto"/>
            </w:tcBorders>
            <w:vAlign w:val="center"/>
          </w:tcPr>
          <w:p w14:paraId="21E6B199" w14:textId="77777777" w:rsidR="00F75D11" w:rsidRDefault="00F75D11" w:rsidP="00F75D11">
            <w:pPr>
              <w:jc w:val="center"/>
              <w:rPr>
                <w:b/>
                <w:bCs/>
                <w:szCs w:val="28"/>
              </w:rPr>
            </w:pPr>
            <w:r>
              <w:rPr>
                <w:rFonts w:hint="eastAsia"/>
                <w:b/>
                <w:bCs/>
                <w:szCs w:val="28"/>
              </w:rPr>
              <w:t>答辩评分</w:t>
            </w:r>
          </w:p>
          <w:p w14:paraId="2A37F27B" w14:textId="119EDB2A" w:rsidR="00F75D11" w:rsidRDefault="00F75D11" w:rsidP="00F75D11">
            <w:pPr>
              <w:jc w:val="center"/>
              <w:rPr>
                <w:b/>
                <w:bCs/>
                <w:szCs w:val="28"/>
              </w:rPr>
            </w:pPr>
            <w:r w:rsidRPr="00301248">
              <w:rPr>
                <w:rFonts w:hint="eastAsia"/>
                <w:b/>
                <w:bCs/>
                <w:sz w:val="20"/>
                <w:szCs w:val="28"/>
              </w:rPr>
              <w:t>（开题答辩</w:t>
            </w:r>
            <w:r w:rsidR="00FB25E8">
              <w:rPr>
                <w:rFonts w:hint="eastAsia"/>
                <w:b/>
                <w:bCs/>
                <w:sz w:val="20"/>
                <w:szCs w:val="28"/>
              </w:rPr>
              <w:t>：中期答辩：</w:t>
            </w:r>
            <w:r w:rsidRPr="00301248">
              <w:rPr>
                <w:rFonts w:hint="eastAsia"/>
                <w:b/>
                <w:bCs/>
                <w:sz w:val="20"/>
                <w:szCs w:val="28"/>
              </w:rPr>
              <w:t>毕业答辩</w:t>
            </w:r>
            <w:r w:rsidR="00C74646">
              <w:rPr>
                <w:rFonts w:hint="eastAsia"/>
                <w:b/>
                <w:bCs/>
                <w:sz w:val="20"/>
                <w:szCs w:val="28"/>
              </w:rPr>
              <w:t>1</w:t>
            </w:r>
            <w:r w:rsidR="00270725">
              <w:rPr>
                <w:b/>
                <w:bCs/>
                <w:sz w:val="20"/>
                <w:szCs w:val="28"/>
              </w:rPr>
              <w:t>:</w:t>
            </w:r>
            <w:r w:rsidR="00C74646">
              <w:rPr>
                <w:b/>
                <w:bCs/>
                <w:sz w:val="20"/>
                <w:szCs w:val="28"/>
              </w:rPr>
              <w:t>1.5</w:t>
            </w:r>
            <w:r w:rsidR="001B43EB">
              <w:rPr>
                <w:b/>
                <w:bCs/>
                <w:sz w:val="20"/>
                <w:szCs w:val="28"/>
              </w:rPr>
              <w:t>：</w:t>
            </w:r>
            <w:r w:rsidR="00C74646">
              <w:rPr>
                <w:rFonts w:hint="eastAsia"/>
                <w:b/>
                <w:bCs/>
                <w:sz w:val="20"/>
                <w:szCs w:val="28"/>
              </w:rPr>
              <w:t>7.5</w:t>
            </w:r>
            <w:r w:rsidRPr="00301248">
              <w:rPr>
                <w:rFonts w:hint="eastAsia"/>
                <w:b/>
                <w:bCs/>
                <w:sz w:val="20"/>
                <w:szCs w:val="28"/>
              </w:rPr>
              <w:t>）</w:t>
            </w:r>
          </w:p>
        </w:tc>
        <w:tc>
          <w:tcPr>
            <w:tcW w:w="2197" w:type="dxa"/>
            <w:tcBorders>
              <w:top w:val="single" w:sz="4" w:space="0" w:color="auto"/>
              <w:left w:val="single" w:sz="4" w:space="0" w:color="auto"/>
              <w:bottom w:val="single" w:sz="4" w:space="0" w:color="auto"/>
              <w:right w:val="single" w:sz="4" w:space="0" w:color="auto"/>
            </w:tcBorders>
            <w:vAlign w:val="center"/>
          </w:tcPr>
          <w:p w14:paraId="3F5E1F7E" w14:textId="77777777" w:rsidR="00F75D11" w:rsidRDefault="00F75D11" w:rsidP="00F75D11">
            <w:pPr>
              <w:jc w:val="center"/>
              <w:rPr>
                <w:b/>
                <w:bCs/>
                <w:szCs w:val="28"/>
              </w:rPr>
            </w:pPr>
            <w:r>
              <w:rPr>
                <w:rFonts w:hint="eastAsia"/>
                <w:b/>
                <w:bCs/>
                <w:szCs w:val="28"/>
              </w:rPr>
              <w:t>综合评分</w:t>
            </w:r>
          </w:p>
          <w:p w14:paraId="18EAF134" w14:textId="26EE9AE9" w:rsidR="00F75D11" w:rsidRDefault="00F75D11" w:rsidP="00F75D11">
            <w:pPr>
              <w:jc w:val="center"/>
              <w:rPr>
                <w:b/>
                <w:bCs/>
                <w:szCs w:val="28"/>
              </w:rPr>
            </w:pPr>
            <w:r>
              <w:rPr>
                <w:rFonts w:hint="eastAsia"/>
                <w:b/>
                <w:bCs/>
                <w:szCs w:val="28"/>
              </w:rPr>
              <w:t>（按结构分</w:t>
            </w:r>
            <w:r>
              <w:rPr>
                <w:b/>
                <w:bCs/>
                <w:szCs w:val="28"/>
              </w:rPr>
              <w:t>4</w:t>
            </w:r>
            <w:r w:rsidR="00BC02E7">
              <w:rPr>
                <w:rFonts w:hint="eastAsia"/>
                <w:b/>
                <w:bCs/>
                <w:szCs w:val="28"/>
              </w:rPr>
              <w:t>:</w:t>
            </w:r>
            <w:r>
              <w:rPr>
                <w:b/>
                <w:bCs/>
                <w:szCs w:val="28"/>
              </w:rPr>
              <w:t>2</w:t>
            </w:r>
            <w:r w:rsidR="00BC02E7">
              <w:rPr>
                <w:rFonts w:hint="eastAsia"/>
                <w:b/>
                <w:bCs/>
                <w:szCs w:val="28"/>
              </w:rPr>
              <w:t>:</w:t>
            </w:r>
            <w:r>
              <w:rPr>
                <w:b/>
                <w:bCs/>
                <w:szCs w:val="28"/>
              </w:rPr>
              <w:t>4</w:t>
            </w:r>
            <w:r>
              <w:rPr>
                <w:rFonts w:hint="eastAsia"/>
                <w:b/>
                <w:bCs/>
                <w:szCs w:val="28"/>
              </w:rPr>
              <w:t>）</w:t>
            </w:r>
          </w:p>
        </w:tc>
      </w:tr>
      <w:tr w:rsidR="00B50254" w14:paraId="61539A0C" w14:textId="77777777" w:rsidTr="00950941">
        <w:trPr>
          <w:trHeight w:val="610"/>
          <w:jc w:val="center"/>
        </w:trPr>
        <w:tc>
          <w:tcPr>
            <w:tcW w:w="2326" w:type="dxa"/>
            <w:tcBorders>
              <w:top w:val="single" w:sz="4" w:space="0" w:color="auto"/>
              <w:left w:val="single" w:sz="4" w:space="0" w:color="auto"/>
              <w:bottom w:val="single" w:sz="4" w:space="0" w:color="auto"/>
              <w:right w:val="single" w:sz="4" w:space="0" w:color="auto"/>
            </w:tcBorders>
          </w:tcPr>
          <w:p w14:paraId="513754B7" w14:textId="77777777" w:rsidR="00B50254" w:rsidRPr="00430FCF" w:rsidRDefault="00B50254" w:rsidP="00357E59">
            <w:pPr>
              <w:rPr>
                <w:bCs/>
                <w:szCs w:val="28"/>
              </w:rPr>
            </w:pPr>
          </w:p>
          <w:p w14:paraId="52B9C85F" w14:textId="77777777" w:rsidR="00B50254" w:rsidRPr="00430FCF" w:rsidRDefault="00B50254" w:rsidP="00357E59">
            <w:pPr>
              <w:rPr>
                <w:bCs/>
                <w:szCs w:val="28"/>
              </w:rPr>
            </w:pPr>
          </w:p>
        </w:tc>
        <w:tc>
          <w:tcPr>
            <w:tcW w:w="1741" w:type="dxa"/>
            <w:tcBorders>
              <w:top w:val="single" w:sz="4" w:space="0" w:color="auto"/>
              <w:left w:val="single" w:sz="4" w:space="0" w:color="auto"/>
              <w:bottom w:val="single" w:sz="4" w:space="0" w:color="auto"/>
              <w:right w:val="single" w:sz="4" w:space="0" w:color="auto"/>
            </w:tcBorders>
          </w:tcPr>
          <w:p w14:paraId="3C48C0D3" w14:textId="77777777" w:rsidR="00B50254" w:rsidRPr="00430FCF" w:rsidRDefault="00B50254" w:rsidP="00357E59">
            <w:pPr>
              <w:rPr>
                <w:bCs/>
                <w:szCs w:val="28"/>
              </w:rPr>
            </w:pPr>
          </w:p>
        </w:tc>
        <w:tc>
          <w:tcPr>
            <w:tcW w:w="2520" w:type="dxa"/>
            <w:tcBorders>
              <w:top w:val="single" w:sz="4" w:space="0" w:color="auto"/>
              <w:left w:val="single" w:sz="4" w:space="0" w:color="auto"/>
              <w:bottom w:val="single" w:sz="4" w:space="0" w:color="auto"/>
              <w:right w:val="single" w:sz="4" w:space="0" w:color="auto"/>
            </w:tcBorders>
          </w:tcPr>
          <w:p w14:paraId="4E1A3019" w14:textId="77777777" w:rsidR="00B50254" w:rsidRPr="00430FCF" w:rsidRDefault="00B50254" w:rsidP="00357E59">
            <w:pPr>
              <w:rPr>
                <w:bCs/>
                <w:szCs w:val="28"/>
              </w:rPr>
            </w:pPr>
          </w:p>
        </w:tc>
        <w:tc>
          <w:tcPr>
            <w:tcW w:w="2197" w:type="dxa"/>
            <w:tcBorders>
              <w:top w:val="single" w:sz="4" w:space="0" w:color="auto"/>
              <w:left w:val="single" w:sz="4" w:space="0" w:color="auto"/>
              <w:bottom w:val="single" w:sz="4" w:space="0" w:color="auto"/>
              <w:right w:val="single" w:sz="4" w:space="0" w:color="auto"/>
            </w:tcBorders>
          </w:tcPr>
          <w:p w14:paraId="5DB419EE" w14:textId="77777777" w:rsidR="00B50254" w:rsidRPr="00270725" w:rsidRDefault="00B50254" w:rsidP="00357E59">
            <w:pPr>
              <w:rPr>
                <w:bCs/>
                <w:szCs w:val="28"/>
              </w:rPr>
            </w:pPr>
          </w:p>
        </w:tc>
      </w:tr>
      <w:tr w:rsidR="00B50254" w14:paraId="2FAEEABB" w14:textId="77777777" w:rsidTr="00950941">
        <w:trPr>
          <w:trHeight w:val="1072"/>
          <w:jc w:val="center"/>
        </w:trPr>
        <w:tc>
          <w:tcPr>
            <w:tcW w:w="4067" w:type="dxa"/>
            <w:gridSpan w:val="2"/>
            <w:tcBorders>
              <w:top w:val="single" w:sz="4" w:space="0" w:color="auto"/>
              <w:left w:val="single" w:sz="4" w:space="0" w:color="auto"/>
              <w:bottom w:val="single" w:sz="4" w:space="0" w:color="auto"/>
              <w:right w:val="single" w:sz="4" w:space="0" w:color="auto"/>
            </w:tcBorders>
          </w:tcPr>
          <w:p w14:paraId="5F49AF5A" w14:textId="77777777" w:rsidR="00B50254" w:rsidRDefault="00B50254" w:rsidP="00357E59">
            <w:pPr>
              <w:rPr>
                <w:b/>
                <w:bCs/>
                <w:szCs w:val="28"/>
              </w:rPr>
            </w:pPr>
            <w:r>
              <w:rPr>
                <w:rFonts w:hint="eastAsia"/>
                <w:b/>
                <w:bCs/>
                <w:szCs w:val="28"/>
              </w:rPr>
              <w:t>答辩委员会负责人签字：</w:t>
            </w:r>
          </w:p>
          <w:p w14:paraId="28D8E63D" w14:textId="77777777" w:rsidR="00B50254" w:rsidRDefault="00B50254" w:rsidP="00357E59">
            <w:pPr>
              <w:rPr>
                <w:b/>
                <w:bCs/>
                <w:szCs w:val="28"/>
              </w:rPr>
            </w:pPr>
          </w:p>
          <w:p w14:paraId="24058422" w14:textId="77777777" w:rsidR="00B50254" w:rsidRDefault="00B50254" w:rsidP="00357E59">
            <w:pPr>
              <w:rPr>
                <w:b/>
                <w:bCs/>
                <w:szCs w:val="28"/>
              </w:rPr>
            </w:pPr>
          </w:p>
          <w:p w14:paraId="02AADB41" w14:textId="4C0F356A" w:rsidR="00B50254" w:rsidRDefault="00B50254" w:rsidP="00357E59">
            <w:pPr>
              <w:rPr>
                <w:b/>
                <w:bCs/>
                <w:szCs w:val="28"/>
              </w:rPr>
            </w:pPr>
            <w:r>
              <w:rPr>
                <w:b/>
                <w:bCs/>
                <w:szCs w:val="28"/>
              </w:rPr>
              <w:t xml:space="preserve">         </w:t>
            </w:r>
            <w:r w:rsidR="00C10675">
              <w:rPr>
                <w:b/>
                <w:bCs/>
                <w:szCs w:val="28"/>
              </w:rPr>
              <w:t xml:space="preserve">        </w:t>
            </w:r>
            <w:r>
              <w:rPr>
                <w:b/>
                <w:bCs/>
                <w:szCs w:val="28"/>
              </w:rPr>
              <w:t xml:space="preserve">   </w:t>
            </w:r>
            <w:r w:rsidR="00EE135D">
              <w:rPr>
                <w:b/>
                <w:bCs/>
                <w:szCs w:val="28"/>
              </w:rPr>
              <w:t xml:space="preserve"> </w:t>
            </w:r>
            <w:r>
              <w:rPr>
                <w:rFonts w:hint="eastAsia"/>
                <w:b/>
                <w:bCs/>
                <w:szCs w:val="28"/>
              </w:rPr>
              <w:t>年</w:t>
            </w:r>
            <w:r>
              <w:rPr>
                <w:b/>
                <w:bCs/>
                <w:szCs w:val="28"/>
              </w:rPr>
              <w:t xml:space="preserve">    </w:t>
            </w:r>
            <w:r>
              <w:rPr>
                <w:rFonts w:hint="eastAsia"/>
                <w:b/>
                <w:bCs/>
                <w:szCs w:val="28"/>
              </w:rPr>
              <w:t>月</w:t>
            </w:r>
            <w:r>
              <w:rPr>
                <w:b/>
                <w:bCs/>
                <w:szCs w:val="28"/>
              </w:rPr>
              <w:t xml:space="preserve">    </w:t>
            </w:r>
            <w:r>
              <w:rPr>
                <w:rFonts w:hint="eastAsia"/>
                <w:b/>
                <w:bCs/>
                <w:szCs w:val="28"/>
              </w:rPr>
              <w:t>日</w:t>
            </w:r>
          </w:p>
        </w:tc>
        <w:tc>
          <w:tcPr>
            <w:tcW w:w="2520" w:type="dxa"/>
            <w:tcBorders>
              <w:top w:val="single" w:sz="4" w:space="0" w:color="auto"/>
              <w:left w:val="single" w:sz="4" w:space="0" w:color="auto"/>
              <w:bottom w:val="single" w:sz="4" w:space="0" w:color="auto"/>
              <w:right w:val="single" w:sz="4" w:space="0" w:color="auto"/>
            </w:tcBorders>
            <w:vAlign w:val="center"/>
          </w:tcPr>
          <w:p w14:paraId="6FAA0A5A" w14:textId="77777777" w:rsidR="00B50254" w:rsidRDefault="00B50254" w:rsidP="00357E59">
            <w:pPr>
              <w:widowControl/>
              <w:jc w:val="center"/>
              <w:rPr>
                <w:b/>
                <w:bCs/>
                <w:szCs w:val="28"/>
              </w:rPr>
            </w:pPr>
            <w:r>
              <w:rPr>
                <w:rFonts w:hint="eastAsia"/>
                <w:b/>
                <w:bCs/>
                <w:szCs w:val="28"/>
              </w:rPr>
              <w:t>毕</w:t>
            </w:r>
            <w:r>
              <w:rPr>
                <w:b/>
                <w:bCs/>
                <w:szCs w:val="28"/>
              </w:rPr>
              <w:t xml:space="preserve"> </w:t>
            </w:r>
            <w:r>
              <w:rPr>
                <w:rFonts w:hint="eastAsia"/>
                <w:b/>
                <w:bCs/>
                <w:szCs w:val="28"/>
              </w:rPr>
              <w:t>业</w:t>
            </w:r>
            <w:r>
              <w:rPr>
                <w:b/>
                <w:bCs/>
                <w:szCs w:val="28"/>
              </w:rPr>
              <w:t xml:space="preserve"> </w:t>
            </w:r>
            <w:r>
              <w:rPr>
                <w:rFonts w:hint="eastAsia"/>
                <w:b/>
                <w:bCs/>
                <w:szCs w:val="28"/>
              </w:rPr>
              <w:t>设</w:t>
            </w:r>
            <w:r>
              <w:rPr>
                <w:b/>
                <w:bCs/>
                <w:szCs w:val="28"/>
              </w:rPr>
              <w:t xml:space="preserve"> </w:t>
            </w:r>
            <w:r>
              <w:rPr>
                <w:rFonts w:hint="eastAsia"/>
                <w:b/>
                <w:bCs/>
                <w:szCs w:val="28"/>
              </w:rPr>
              <w:t>计</w:t>
            </w:r>
            <w:r>
              <w:rPr>
                <w:b/>
                <w:bCs/>
                <w:szCs w:val="28"/>
              </w:rPr>
              <w:t xml:space="preserve"> </w:t>
            </w:r>
            <w:r>
              <w:rPr>
                <w:rFonts w:hint="eastAsia"/>
                <w:b/>
                <w:bCs/>
                <w:szCs w:val="28"/>
              </w:rPr>
              <w:t>等</w:t>
            </w:r>
            <w:r>
              <w:rPr>
                <w:b/>
                <w:bCs/>
                <w:szCs w:val="28"/>
              </w:rPr>
              <w:t xml:space="preserve"> </w:t>
            </w:r>
            <w:r>
              <w:rPr>
                <w:rFonts w:hint="eastAsia"/>
                <w:b/>
                <w:bCs/>
                <w:szCs w:val="28"/>
              </w:rPr>
              <w:t>级</w:t>
            </w:r>
          </w:p>
          <w:p w14:paraId="695C124F" w14:textId="77777777" w:rsidR="00B50254" w:rsidRDefault="00B50254" w:rsidP="00357E59">
            <w:pPr>
              <w:widowControl/>
              <w:jc w:val="center"/>
              <w:rPr>
                <w:b/>
                <w:bCs/>
                <w:szCs w:val="28"/>
              </w:rPr>
            </w:pPr>
            <w:r>
              <w:rPr>
                <w:rFonts w:hint="eastAsia"/>
                <w:b/>
                <w:bCs/>
                <w:szCs w:val="28"/>
              </w:rPr>
              <w:t>（按优、良、中、及格、不及格）</w:t>
            </w:r>
          </w:p>
        </w:tc>
        <w:tc>
          <w:tcPr>
            <w:tcW w:w="2197" w:type="dxa"/>
            <w:tcBorders>
              <w:top w:val="single" w:sz="4" w:space="0" w:color="auto"/>
              <w:left w:val="single" w:sz="4" w:space="0" w:color="auto"/>
              <w:bottom w:val="single" w:sz="4" w:space="0" w:color="auto"/>
              <w:right w:val="single" w:sz="4" w:space="0" w:color="auto"/>
            </w:tcBorders>
          </w:tcPr>
          <w:p w14:paraId="0C375BF6" w14:textId="77777777" w:rsidR="00B50254" w:rsidRDefault="00B50254" w:rsidP="00357E59">
            <w:pPr>
              <w:widowControl/>
              <w:jc w:val="left"/>
              <w:rPr>
                <w:b/>
                <w:bCs/>
                <w:szCs w:val="28"/>
              </w:rPr>
            </w:pPr>
          </w:p>
          <w:p w14:paraId="42CF9820" w14:textId="77777777" w:rsidR="00B50254" w:rsidRDefault="00B50254" w:rsidP="00357E59">
            <w:pPr>
              <w:widowControl/>
              <w:jc w:val="left"/>
              <w:rPr>
                <w:b/>
                <w:bCs/>
                <w:szCs w:val="28"/>
              </w:rPr>
            </w:pPr>
          </w:p>
          <w:p w14:paraId="310BE076" w14:textId="77777777" w:rsidR="00B50254" w:rsidRDefault="00B50254" w:rsidP="00357E59">
            <w:pPr>
              <w:rPr>
                <w:b/>
                <w:bCs/>
                <w:szCs w:val="28"/>
              </w:rPr>
            </w:pPr>
          </w:p>
        </w:tc>
      </w:tr>
    </w:tbl>
    <w:p w14:paraId="2A3D1DFF" w14:textId="293328D2" w:rsidR="00C77363" w:rsidRPr="007227B6" w:rsidRDefault="00B50254" w:rsidP="007227B6">
      <w:pPr>
        <w:jc w:val="center"/>
      </w:pPr>
      <w:r>
        <w:br w:type="page"/>
      </w:r>
      <w:r w:rsidR="007227B6" w:rsidRPr="00B50254">
        <w:lastRenderedPageBreak/>
        <w:t xml:space="preserve"> </w:t>
      </w:r>
      <w:r w:rsidR="00C77363">
        <w:rPr>
          <w:rFonts w:eastAsia="黑体" w:hint="eastAsia"/>
          <w:b/>
          <w:bCs/>
          <w:sz w:val="32"/>
        </w:rPr>
        <w:t>毕</w:t>
      </w:r>
      <w:r w:rsidR="00C77363">
        <w:rPr>
          <w:rFonts w:eastAsia="黑体" w:hint="eastAsia"/>
          <w:b/>
          <w:bCs/>
          <w:sz w:val="32"/>
        </w:rPr>
        <w:t xml:space="preserve"> </w:t>
      </w:r>
      <w:r w:rsidR="00C77363">
        <w:rPr>
          <w:rFonts w:eastAsia="黑体" w:hint="eastAsia"/>
          <w:b/>
          <w:bCs/>
          <w:sz w:val="32"/>
        </w:rPr>
        <w:t>业</w:t>
      </w:r>
      <w:r w:rsidR="00C77363">
        <w:rPr>
          <w:rFonts w:eastAsia="黑体" w:hint="eastAsia"/>
          <w:b/>
          <w:bCs/>
          <w:sz w:val="32"/>
        </w:rPr>
        <w:t xml:space="preserve"> </w:t>
      </w:r>
      <w:r w:rsidR="00C77363">
        <w:rPr>
          <w:rFonts w:eastAsia="黑体" w:hint="eastAsia"/>
          <w:b/>
          <w:bCs/>
          <w:sz w:val="32"/>
        </w:rPr>
        <w:t>设</w:t>
      </w:r>
      <w:r w:rsidR="00C77363">
        <w:rPr>
          <w:rFonts w:eastAsia="黑体" w:hint="eastAsia"/>
          <w:b/>
          <w:bCs/>
          <w:sz w:val="32"/>
        </w:rPr>
        <w:t xml:space="preserve"> </w:t>
      </w:r>
      <w:r w:rsidR="00C77363">
        <w:rPr>
          <w:rFonts w:eastAsia="黑体" w:hint="eastAsia"/>
          <w:b/>
          <w:bCs/>
          <w:sz w:val="32"/>
        </w:rPr>
        <w:t>计（论</w:t>
      </w:r>
      <w:r w:rsidR="00C77363">
        <w:rPr>
          <w:rFonts w:eastAsia="黑体" w:hint="eastAsia"/>
          <w:b/>
          <w:bCs/>
          <w:sz w:val="32"/>
        </w:rPr>
        <w:t xml:space="preserve"> </w:t>
      </w:r>
      <w:r w:rsidR="00C77363">
        <w:rPr>
          <w:rFonts w:eastAsia="黑体" w:hint="eastAsia"/>
          <w:b/>
          <w:bCs/>
          <w:sz w:val="32"/>
        </w:rPr>
        <w:t>文）答</w:t>
      </w:r>
      <w:r w:rsidR="00C77363">
        <w:rPr>
          <w:rFonts w:eastAsia="黑体" w:hint="eastAsia"/>
          <w:b/>
          <w:bCs/>
          <w:sz w:val="32"/>
        </w:rPr>
        <w:t xml:space="preserve"> </w:t>
      </w:r>
      <w:r w:rsidR="00C77363">
        <w:rPr>
          <w:rFonts w:eastAsia="黑体" w:hint="eastAsia"/>
          <w:b/>
          <w:bCs/>
          <w:sz w:val="32"/>
        </w:rPr>
        <w:t>辩</w:t>
      </w:r>
      <w:r w:rsidR="00C77363">
        <w:rPr>
          <w:rFonts w:eastAsia="黑体" w:hint="eastAsia"/>
          <w:b/>
          <w:bCs/>
          <w:sz w:val="32"/>
        </w:rPr>
        <w:t xml:space="preserve"> </w:t>
      </w:r>
      <w:r w:rsidR="00C77363">
        <w:rPr>
          <w:rFonts w:eastAsia="黑体" w:hint="eastAsia"/>
          <w:b/>
          <w:bCs/>
          <w:sz w:val="32"/>
        </w:rPr>
        <w:t>记</w:t>
      </w:r>
      <w:r w:rsidR="00C77363">
        <w:rPr>
          <w:rFonts w:eastAsia="黑体" w:hint="eastAsia"/>
          <w:b/>
          <w:bCs/>
          <w:sz w:val="32"/>
        </w:rPr>
        <w:t xml:space="preserve"> </w:t>
      </w:r>
      <w:r w:rsidR="00C77363">
        <w:rPr>
          <w:rFonts w:eastAsia="黑体" w:hint="eastAsia"/>
          <w:b/>
          <w:bCs/>
          <w:sz w:val="32"/>
        </w:rPr>
        <w:t>录</w:t>
      </w:r>
    </w:p>
    <w:p w14:paraId="05B4797C" w14:textId="77777777" w:rsidR="00C77363" w:rsidRDefault="00C77363" w:rsidP="004A5E77">
      <w:pPr>
        <w:spacing w:line="520" w:lineRule="exact"/>
        <w:rPr>
          <w:rFonts w:ascii="宋体" w:hAnsi="宋体"/>
          <w:sz w:val="24"/>
          <w:u w:val="single"/>
        </w:rPr>
      </w:pPr>
      <w:r>
        <w:rPr>
          <w:rFonts w:ascii="宋体" w:hAnsi="宋体" w:hint="eastAsia"/>
          <w:sz w:val="24"/>
        </w:rPr>
        <w:t>毕业设计(论文)题目：</w:t>
      </w:r>
      <w:r>
        <w:rPr>
          <w:rFonts w:ascii="宋体" w:hAnsi="宋体" w:hint="eastAsia"/>
          <w:sz w:val="24"/>
          <w:u w:val="single"/>
        </w:rPr>
        <w:t xml:space="preserve">                                                      </w:t>
      </w:r>
    </w:p>
    <w:p w14:paraId="77A54636" w14:textId="5E3E25FA" w:rsidR="00C77363" w:rsidRPr="00AF69C8" w:rsidRDefault="00C77363" w:rsidP="004A5E77">
      <w:pPr>
        <w:spacing w:afterLines="100" w:after="312" w:line="520" w:lineRule="exact"/>
        <w:rPr>
          <w:rFonts w:ascii="宋体" w:hAnsi="宋体"/>
          <w:sz w:val="24"/>
        </w:rPr>
      </w:pPr>
      <w:r>
        <w:rPr>
          <w:rFonts w:ascii="宋体" w:hAnsi="宋体" w:hint="eastAsia"/>
          <w:sz w:val="24"/>
        </w:rPr>
        <w:t>学生姓名：</w:t>
      </w:r>
      <w:r>
        <w:rPr>
          <w:rFonts w:ascii="宋体" w:hAnsi="宋体" w:hint="eastAsia"/>
          <w:sz w:val="24"/>
          <w:u w:val="single"/>
        </w:rPr>
        <w:t xml:space="preserve">                </w:t>
      </w:r>
      <w:r>
        <w:rPr>
          <w:rFonts w:ascii="宋体" w:hAnsi="宋体" w:hint="eastAsia"/>
          <w:sz w:val="24"/>
        </w:rPr>
        <w:t xml:space="preserve"> </w:t>
      </w:r>
      <w:r w:rsidR="007346CF">
        <w:rPr>
          <w:rFonts w:ascii="宋体" w:hAnsi="宋体"/>
          <w:sz w:val="24"/>
        </w:rPr>
        <w:t xml:space="preserve">    </w:t>
      </w:r>
      <w:r>
        <w:rPr>
          <w:rFonts w:ascii="宋体" w:hAnsi="宋体" w:hint="eastAsia"/>
          <w:sz w:val="24"/>
        </w:rPr>
        <w:t xml:space="preserve">答辩日期：  </w:t>
      </w:r>
      <w:r>
        <w:rPr>
          <w:rFonts w:ascii="宋体" w:hAnsi="宋体" w:hint="eastAsia"/>
          <w:sz w:val="24"/>
          <w:u w:val="single"/>
        </w:rPr>
        <w:t xml:space="preserve">       </w:t>
      </w:r>
      <w:r>
        <w:rPr>
          <w:rFonts w:ascii="宋体" w:hAnsi="宋体" w:hint="eastAsia"/>
          <w:sz w:val="24"/>
        </w:rPr>
        <w:t xml:space="preserve"> 年 </w:t>
      </w:r>
      <w:r>
        <w:rPr>
          <w:rFonts w:ascii="宋体" w:hAnsi="宋体" w:hint="eastAsia"/>
          <w:sz w:val="24"/>
          <w:u w:val="single"/>
        </w:rPr>
        <w:t xml:space="preserve">    </w:t>
      </w:r>
      <w:r>
        <w:rPr>
          <w:rFonts w:ascii="宋体" w:hAnsi="宋体" w:hint="eastAsia"/>
          <w:sz w:val="24"/>
        </w:rPr>
        <w:t xml:space="preserve"> 月</w:t>
      </w:r>
      <w:r w:rsidR="00EE6DFC">
        <w:rPr>
          <w:rFonts w:ascii="宋体" w:hAnsi="宋体" w:hint="eastAsia"/>
          <w:sz w:val="24"/>
        </w:rPr>
        <w:t xml:space="preserve"> </w:t>
      </w:r>
      <w:r w:rsidR="00EE6DFC">
        <w:rPr>
          <w:rFonts w:ascii="宋体" w:hAnsi="宋体" w:hint="eastAsia"/>
          <w:sz w:val="24"/>
          <w:u w:val="single"/>
        </w:rPr>
        <w:t xml:space="preserve">    </w:t>
      </w:r>
      <w:r w:rsidR="00EE6DFC">
        <w:rPr>
          <w:rFonts w:ascii="宋体" w:hAnsi="宋体" w:hint="eastAsia"/>
          <w:sz w:val="24"/>
        </w:rPr>
        <w:t xml:space="preserve"> 日</w:t>
      </w:r>
      <w:r>
        <w:rPr>
          <w:rFonts w:ascii="宋体" w:hAnsi="宋体" w:hint="eastAsia"/>
          <w:sz w:val="24"/>
        </w:rPr>
        <w:t xml:space="preserve">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749"/>
        <w:gridCol w:w="749"/>
        <w:gridCol w:w="749"/>
        <w:gridCol w:w="749"/>
        <w:gridCol w:w="749"/>
        <w:gridCol w:w="749"/>
        <w:gridCol w:w="749"/>
        <w:gridCol w:w="749"/>
        <w:gridCol w:w="749"/>
        <w:gridCol w:w="749"/>
        <w:gridCol w:w="750"/>
      </w:tblGrid>
      <w:tr w:rsidR="00C77363" w14:paraId="41DFC48D" w14:textId="77777777" w:rsidTr="00705958">
        <w:trPr>
          <w:trHeight w:val="599"/>
        </w:trPr>
        <w:tc>
          <w:tcPr>
            <w:tcW w:w="9000" w:type="dxa"/>
            <w:gridSpan w:val="12"/>
          </w:tcPr>
          <w:p w14:paraId="1A83805A" w14:textId="77777777" w:rsidR="00C77363" w:rsidRDefault="00C77363" w:rsidP="004A5E77">
            <w:pPr>
              <w:spacing w:beforeLines="50" w:before="156"/>
              <w:jc w:val="center"/>
              <w:rPr>
                <w:rFonts w:ascii="宋体" w:hAnsi="宋体"/>
                <w:sz w:val="24"/>
              </w:rPr>
            </w:pPr>
            <w:r>
              <w:rPr>
                <w:rFonts w:ascii="宋体" w:hAnsi="宋体" w:hint="eastAsia"/>
                <w:sz w:val="24"/>
              </w:rPr>
              <w:t>提问主要内容及答辩情况</w:t>
            </w:r>
          </w:p>
        </w:tc>
      </w:tr>
      <w:tr w:rsidR="00C77363" w14:paraId="2057F330" w14:textId="77777777" w:rsidTr="00705958">
        <w:trPr>
          <w:trHeight w:val="8065"/>
        </w:trPr>
        <w:tc>
          <w:tcPr>
            <w:tcW w:w="9000" w:type="dxa"/>
            <w:gridSpan w:val="12"/>
            <w:tcBorders>
              <w:bottom w:val="single" w:sz="4" w:space="0" w:color="auto"/>
            </w:tcBorders>
          </w:tcPr>
          <w:p w14:paraId="4084367B" w14:textId="77777777" w:rsidR="00C77363" w:rsidRDefault="00C77363" w:rsidP="004A5E77">
            <w:pPr>
              <w:rPr>
                <w:rFonts w:ascii="宋体" w:hAnsi="宋体"/>
              </w:rPr>
            </w:pPr>
          </w:p>
          <w:p w14:paraId="2B2ADDAF" w14:textId="38227852" w:rsidR="00C77363" w:rsidRDefault="00C77363" w:rsidP="004A5E77">
            <w:pPr>
              <w:rPr>
                <w:rFonts w:ascii="宋体" w:hAnsi="宋体"/>
              </w:rPr>
            </w:pPr>
          </w:p>
          <w:p w14:paraId="2687439D" w14:textId="24A3E928" w:rsidR="00C77363" w:rsidRDefault="00C77363" w:rsidP="004A5E77">
            <w:pPr>
              <w:rPr>
                <w:rFonts w:ascii="宋体" w:hAnsi="宋体"/>
              </w:rPr>
            </w:pPr>
          </w:p>
          <w:p w14:paraId="2E39AAFD" w14:textId="77777777" w:rsidR="00C77363" w:rsidRDefault="00C77363" w:rsidP="004A5E77">
            <w:pPr>
              <w:rPr>
                <w:rFonts w:ascii="宋体" w:hAnsi="宋体"/>
              </w:rPr>
            </w:pPr>
          </w:p>
          <w:p w14:paraId="7561744A" w14:textId="77777777" w:rsidR="00C77363" w:rsidRDefault="00C77363" w:rsidP="004A5E77">
            <w:pPr>
              <w:rPr>
                <w:rFonts w:ascii="宋体" w:hAnsi="宋体"/>
              </w:rPr>
            </w:pPr>
          </w:p>
          <w:p w14:paraId="36B7268E" w14:textId="77777777" w:rsidR="00C77363" w:rsidRDefault="00C77363" w:rsidP="004A5E77">
            <w:pPr>
              <w:rPr>
                <w:rFonts w:ascii="宋体" w:hAnsi="宋体"/>
              </w:rPr>
            </w:pPr>
          </w:p>
          <w:p w14:paraId="2B4EF02D" w14:textId="77777777" w:rsidR="00C77363" w:rsidRDefault="00C77363" w:rsidP="004A5E77">
            <w:pPr>
              <w:rPr>
                <w:rFonts w:ascii="宋体" w:hAnsi="宋体"/>
              </w:rPr>
            </w:pPr>
          </w:p>
          <w:p w14:paraId="0E60B8FB" w14:textId="77777777" w:rsidR="00C77363" w:rsidRDefault="00C77363" w:rsidP="004A5E77">
            <w:pPr>
              <w:rPr>
                <w:rFonts w:ascii="宋体" w:hAnsi="宋体"/>
              </w:rPr>
            </w:pPr>
          </w:p>
          <w:p w14:paraId="2FA5255D" w14:textId="77777777" w:rsidR="00C77363" w:rsidRDefault="00C77363" w:rsidP="004A5E77">
            <w:pPr>
              <w:rPr>
                <w:rFonts w:ascii="宋体" w:hAnsi="宋体"/>
              </w:rPr>
            </w:pPr>
          </w:p>
          <w:p w14:paraId="6D9732C1" w14:textId="77777777" w:rsidR="00C77363" w:rsidRDefault="00C77363" w:rsidP="004A5E77">
            <w:pPr>
              <w:rPr>
                <w:rFonts w:ascii="宋体" w:hAnsi="宋体"/>
              </w:rPr>
            </w:pPr>
          </w:p>
          <w:p w14:paraId="5C830B60" w14:textId="77777777" w:rsidR="00C77363" w:rsidRDefault="00C77363" w:rsidP="004A5E77">
            <w:pPr>
              <w:rPr>
                <w:rFonts w:ascii="宋体" w:hAnsi="宋体"/>
              </w:rPr>
            </w:pPr>
          </w:p>
          <w:p w14:paraId="2A58460E" w14:textId="77777777" w:rsidR="00C77363" w:rsidRDefault="00C77363" w:rsidP="004A5E77">
            <w:pPr>
              <w:rPr>
                <w:rFonts w:ascii="宋体" w:hAnsi="宋体"/>
              </w:rPr>
            </w:pPr>
          </w:p>
          <w:p w14:paraId="17845B4F" w14:textId="77777777" w:rsidR="00C77363" w:rsidRDefault="00C77363" w:rsidP="004A5E77">
            <w:pPr>
              <w:rPr>
                <w:rFonts w:ascii="宋体" w:hAnsi="宋体"/>
              </w:rPr>
            </w:pPr>
          </w:p>
          <w:p w14:paraId="4BAF9F78" w14:textId="77777777" w:rsidR="00C77363" w:rsidRDefault="00C77363" w:rsidP="004A5E77">
            <w:pPr>
              <w:rPr>
                <w:rFonts w:ascii="宋体" w:hAnsi="宋体"/>
              </w:rPr>
            </w:pPr>
          </w:p>
          <w:p w14:paraId="2B859A28" w14:textId="77777777" w:rsidR="00C77363" w:rsidRDefault="00C77363" w:rsidP="004A5E77">
            <w:pPr>
              <w:rPr>
                <w:rFonts w:ascii="宋体" w:hAnsi="宋体"/>
              </w:rPr>
            </w:pPr>
          </w:p>
          <w:p w14:paraId="3F77C906" w14:textId="77777777" w:rsidR="00C77363" w:rsidRDefault="00C77363" w:rsidP="004A5E77">
            <w:pPr>
              <w:rPr>
                <w:rFonts w:ascii="宋体" w:hAnsi="宋体"/>
              </w:rPr>
            </w:pPr>
          </w:p>
          <w:p w14:paraId="7167B282" w14:textId="77777777" w:rsidR="00C77363" w:rsidRDefault="00C77363" w:rsidP="004A5E77">
            <w:pPr>
              <w:rPr>
                <w:rFonts w:ascii="宋体" w:hAnsi="宋体"/>
              </w:rPr>
            </w:pPr>
          </w:p>
          <w:p w14:paraId="3238226F" w14:textId="77777777" w:rsidR="00C77363" w:rsidRDefault="00C77363" w:rsidP="004A5E77">
            <w:pPr>
              <w:rPr>
                <w:rFonts w:ascii="宋体" w:hAnsi="宋体"/>
              </w:rPr>
            </w:pPr>
          </w:p>
          <w:p w14:paraId="2E8DC3E2" w14:textId="77777777" w:rsidR="00C77363" w:rsidRDefault="00C77363" w:rsidP="004A5E77">
            <w:pPr>
              <w:rPr>
                <w:rFonts w:ascii="宋体" w:hAnsi="宋体"/>
              </w:rPr>
            </w:pPr>
          </w:p>
          <w:p w14:paraId="0FA07A7D" w14:textId="77777777" w:rsidR="00C77363" w:rsidRDefault="00C77363" w:rsidP="004A5E77">
            <w:pPr>
              <w:rPr>
                <w:rFonts w:ascii="宋体" w:hAnsi="宋体"/>
              </w:rPr>
            </w:pPr>
          </w:p>
          <w:p w14:paraId="1A87C888" w14:textId="77777777" w:rsidR="00C77363" w:rsidRDefault="00C77363" w:rsidP="004A5E77">
            <w:pPr>
              <w:rPr>
                <w:rFonts w:ascii="宋体" w:hAnsi="宋体"/>
              </w:rPr>
            </w:pPr>
          </w:p>
          <w:p w14:paraId="6624C8F2" w14:textId="77777777" w:rsidR="00C77363" w:rsidRDefault="00C77363" w:rsidP="004A5E77">
            <w:pPr>
              <w:rPr>
                <w:rFonts w:ascii="宋体" w:hAnsi="宋体"/>
              </w:rPr>
            </w:pPr>
          </w:p>
          <w:p w14:paraId="2C3DC6F4" w14:textId="77777777" w:rsidR="00C77363" w:rsidRDefault="00C77363" w:rsidP="004A5E77">
            <w:pPr>
              <w:rPr>
                <w:rFonts w:ascii="宋体" w:hAnsi="宋体"/>
              </w:rPr>
            </w:pPr>
          </w:p>
          <w:p w14:paraId="59064CB7" w14:textId="77777777" w:rsidR="00C77363" w:rsidRDefault="00C77363" w:rsidP="004A5E77">
            <w:pPr>
              <w:rPr>
                <w:rFonts w:ascii="宋体" w:hAnsi="宋体"/>
              </w:rPr>
            </w:pPr>
          </w:p>
          <w:p w14:paraId="61B9ECA8" w14:textId="77777777" w:rsidR="00C77363" w:rsidRDefault="00C77363" w:rsidP="004A5E77">
            <w:pPr>
              <w:rPr>
                <w:rFonts w:ascii="宋体" w:hAnsi="宋体"/>
              </w:rPr>
            </w:pPr>
          </w:p>
          <w:p w14:paraId="34B8E39D" w14:textId="77777777" w:rsidR="00C77363" w:rsidRDefault="00C77363" w:rsidP="004A5E77">
            <w:pPr>
              <w:rPr>
                <w:rFonts w:ascii="宋体" w:hAnsi="宋体"/>
              </w:rPr>
            </w:pPr>
          </w:p>
          <w:p w14:paraId="3400DE2B" w14:textId="77777777" w:rsidR="00C77363" w:rsidRDefault="00C77363" w:rsidP="004A5E77">
            <w:pPr>
              <w:rPr>
                <w:rFonts w:ascii="宋体" w:hAnsi="宋体"/>
              </w:rPr>
            </w:pPr>
          </w:p>
        </w:tc>
      </w:tr>
      <w:tr w:rsidR="00C77363" w14:paraId="400C9824" w14:textId="77777777" w:rsidTr="00705958">
        <w:trPr>
          <w:trHeight w:val="940"/>
        </w:trPr>
        <w:tc>
          <w:tcPr>
            <w:tcW w:w="760" w:type="dxa"/>
            <w:vAlign w:val="center"/>
          </w:tcPr>
          <w:p w14:paraId="69192A90" w14:textId="77777777" w:rsidR="00C77363" w:rsidRDefault="00C77363" w:rsidP="004A5E77">
            <w:pPr>
              <w:jc w:val="center"/>
              <w:rPr>
                <w:rFonts w:ascii="宋体" w:hAnsi="宋体"/>
              </w:rPr>
            </w:pPr>
            <w:r>
              <w:rPr>
                <w:rFonts w:ascii="宋体" w:hAnsi="宋体" w:hint="eastAsia"/>
              </w:rPr>
              <w:t>评委打分</w:t>
            </w:r>
          </w:p>
        </w:tc>
        <w:tc>
          <w:tcPr>
            <w:tcW w:w="749" w:type="dxa"/>
            <w:vAlign w:val="center"/>
          </w:tcPr>
          <w:p w14:paraId="0582C403" w14:textId="77777777" w:rsidR="00C77363" w:rsidRDefault="00C77363" w:rsidP="004A5E77">
            <w:pPr>
              <w:jc w:val="center"/>
              <w:rPr>
                <w:rFonts w:ascii="宋体" w:hAnsi="宋体"/>
              </w:rPr>
            </w:pPr>
          </w:p>
        </w:tc>
        <w:tc>
          <w:tcPr>
            <w:tcW w:w="749" w:type="dxa"/>
            <w:vAlign w:val="center"/>
          </w:tcPr>
          <w:p w14:paraId="04A65793" w14:textId="77777777" w:rsidR="00C77363" w:rsidRDefault="00C77363" w:rsidP="004A5E77">
            <w:pPr>
              <w:jc w:val="center"/>
              <w:rPr>
                <w:rFonts w:ascii="宋体" w:hAnsi="宋体"/>
              </w:rPr>
            </w:pPr>
          </w:p>
        </w:tc>
        <w:tc>
          <w:tcPr>
            <w:tcW w:w="749" w:type="dxa"/>
            <w:vAlign w:val="center"/>
          </w:tcPr>
          <w:p w14:paraId="7C7A4384" w14:textId="77777777" w:rsidR="00C77363" w:rsidRDefault="00C77363" w:rsidP="004A5E77">
            <w:pPr>
              <w:jc w:val="center"/>
              <w:rPr>
                <w:rFonts w:ascii="宋体" w:hAnsi="宋体"/>
              </w:rPr>
            </w:pPr>
          </w:p>
        </w:tc>
        <w:tc>
          <w:tcPr>
            <w:tcW w:w="749" w:type="dxa"/>
            <w:vAlign w:val="center"/>
          </w:tcPr>
          <w:p w14:paraId="797D2A17" w14:textId="77777777" w:rsidR="00C77363" w:rsidRDefault="00C77363" w:rsidP="004A5E77">
            <w:pPr>
              <w:jc w:val="center"/>
              <w:rPr>
                <w:rFonts w:ascii="宋体" w:hAnsi="宋体"/>
              </w:rPr>
            </w:pPr>
          </w:p>
        </w:tc>
        <w:tc>
          <w:tcPr>
            <w:tcW w:w="749" w:type="dxa"/>
            <w:vAlign w:val="center"/>
          </w:tcPr>
          <w:p w14:paraId="51C4C065" w14:textId="77777777" w:rsidR="00C77363" w:rsidRDefault="00C77363" w:rsidP="004A5E77">
            <w:pPr>
              <w:jc w:val="center"/>
              <w:rPr>
                <w:rFonts w:ascii="宋体" w:hAnsi="宋体"/>
              </w:rPr>
            </w:pPr>
          </w:p>
        </w:tc>
        <w:tc>
          <w:tcPr>
            <w:tcW w:w="749" w:type="dxa"/>
            <w:vAlign w:val="center"/>
          </w:tcPr>
          <w:p w14:paraId="0415CF44" w14:textId="77777777" w:rsidR="00C77363" w:rsidRDefault="00C77363" w:rsidP="004A5E77">
            <w:pPr>
              <w:jc w:val="center"/>
              <w:rPr>
                <w:rFonts w:ascii="宋体" w:hAnsi="宋体"/>
              </w:rPr>
            </w:pPr>
          </w:p>
        </w:tc>
        <w:tc>
          <w:tcPr>
            <w:tcW w:w="749" w:type="dxa"/>
            <w:vAlign w:val="center"/>
          </w:tcPr>
          <w:p w14:paraId="53BD1EBF" w14:textId="77777777" w:rsidR="00C77363" w:rsidRDefault="00C77363" w:rsidP="004A5E77">
            <w:pPr>
              <w:jc w:val="center"/>
              <w:rPr>
                <w:rFonts w:ascii="宋体" w:hAnsi="宋体"/>
              </w:rPr>
            </w:pPr>
          </w:p>
        </w:tc>
        <w:tc>
          <w:tcPr>
            <w:tcW w:w="749" w:type="dxa"/>
            <w:vAlign w:val="center"/>
          </w:tcPr>
          <w:p w14:paraId="19516453" w14:textId="77777777" w:rsidR="00C77363" w:rsidRDefault="00C77363" w:rsidP="004A5E77">
            <w:pPr>
              <w:jc w:val="center"/>
              <w:rPr>
                <w:rFonts w:ascii="宋体" w:hAnsi="宋体"/>
              </w:rPr>
            </w:pPr>
          </w:p>
        </w:tc>
        <w:tc>
          <w:tcPr>
            <w:tcW w:w="749" w:type="dxa"/>
            <w:vAlign w:val="center"/>
          </w:tcPr>
          <w:p w14:paraId="62827CF2" w14:textId="77777777" w:rsidR="00C77363" w:rsidRDefault="00C77363" w:rsidP="004A5E77">
            <w:pPr>
              <w:jc w:val="center"/>
              <w:rPr>
                <w:rFonts w:ascii="宋体" w:hAnsi="宋体"/>
              </w:rPr>
            </w:pPr>
          </w:p>
        </w:tc>
        <w:tc>
          <w:tcPr>
            <w:tcW w:w="749" w:type="dxa"/>
            <w:vAlign w:val="center"/>
          </w:tcPr>
          <w:p w14:paraId="430043FA" w14:textId="77777777" w:rsidR="00C77363" w:rsidRDefault="00C77363" w:rsidP="004A5E77">
            <w:pPr>
              <w:jc w:val="center"/>
              <w:rPr>
                <w:rFonts w:ascii="宋体" w:hAnsi="宋体"/>
              </w:rPr>
            </w:pPr>
          </w:p>
        </w:tc>
        <w:tc>
          <w:tcPr>
            <w:tcW w:w="750" w:type="dxa"/>
            <w:vAlign w:val="center"/>
          </w:tcPr>
          <w:p w14:paraId="7C3CB585" w14:textId="77777777" w:rsidR="00C77363" w:rsidRDefault="00C77363" w:rsidP="004A5E77">
            <w:pPr>
              <w:jc w:val="center"/>
              <w:rPr>
                <w:rFonts w:ascii="宋体" w:hAnsi="宋体"/>
              </w:rPr>
            </w:pPr>
          </w:p>
        </w:tc>
      </w:tr>
      <w:tr w:rsidR="00C77363" w14:paraId="4F703BD3" w14:textId="77777777" w:rsidTr="00705958">
        <w:trPr>
          <w:trHeight w:val="945"/>
        </w:trPr>
        <w:tc>
          <w:tcPr>
            <w:tcW w:w="9000" w:type="dxa"/>
            <w:gridSpan w:val="12"/>
            <w:vAlign w:val="center"/>
          </w:tcPr>
          <w:p w14:paraId="3E357B6A" w14:textId="77777777" w:rsidR="00C77363" w:rsidRDefault="00C77363" w:rsidP="004A5E77">
            <w:pPr>
              <w:rPr>
                <w:rFonts w:ascii="宋体" w:hAnsi="宋体"/>
              </w:rPr>
            </w:pPr>
            <w:r>
              <w:rPr>
                <w:rFonts w:ascii="宋体" w:hAnsi="宋体" w:hint="eastAsia"/>
              </w:rPr>
              <w:t>平均得分：</w:t>
            </w:r>
          </w:p>
          <w:p w14:paraId="24CC5F49" w14:textId="77777777" w:rsidR="00C77363" w:rsidRDefault="00C77363" w:rsidP="004A5E77">
            <w:pPr>
              <w:jc w:val="center"/>
              <w:rPr>
                <w:rFonts w:ascii="宋体" w:hAnsi="宋体"/>
              </w:rPr>
            </w:pPr>
          </w:p>
        </w:tc>
      </w:tr>
    </w:tbl>
    <w:p w14:paraId="1FB3F25C" w14:textId="77777777" w:rsidR="00D4265D" w:rsidRPr="00187BF2" w:rsidRDefault="00C77363" w:rsidP="00187BF2">
      <w:pPr>
        <w:spacing w:afterLines="100" w:after="312" w:line="520" w:lineRule="exact"/>
      </w:pPr>
      <w:r>
        <w:rPr>
          <w:rFonts w:hint="eastAsia"/>
        </w:rPr>
        <w:t>记录人：</w:t>
      </w:r>
    </w:p>
    <w:sectPr w:rsidR="00D4265D" w:rsidRPr="00187BF2" w:rsidSect="001E4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DFA51" w14:textId="77777777" w:rsidR="00DF3695" w:rsidRDefault="00DF3695">
      <w:r>
        <w:separator/>
      </w:r>
    </w:p>
  </w:endnote>
  <w:endnote w:type="continuationSeparator" w:id="0">
    <w:p w14:paraId="1BC195E6" w14:textId="77777777" w:rsidR="00DF3695" w:rsidRDefault="00DF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方正舒体">
    <w:panose1 w:val="02010601030101010101"/>
    <w:charset w:val="86"/>
    <w:family w:val="auto"/>
    <w:pitch w:val="variable"/>
    <w:sig w:usb0="00000003"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69150" w14:textId="77777777" w:rsidR="00DF3695" w:rsidRDefault="00DF3695">
      <w:r>
        <w:separator/>
      </w:r>
    </w:p>
  </w:footnote>
  <w:footnote w:type="continuationSeparator" w:id="0">
    <w:p w14:paraId="3F6C61B1" w14:textId="77777777" w:rsidR="00DF3695" w:rsidRDefault="00DF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2580" w14:textId="77777777" w:rsidR="00994EA7" w:rsidRDefault="00994EA7" w:rsidP="00C7736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205925"/>
    <w:multiLevelType w:val="multilevel"/>
    <w:tmpl w:val="BF205925"/>
    <w:lvl w:ilvl="0">
      <w:numFmt w:val="bullet"/>
      <w:lvlText w:val=""/>
      <w:lvlJc w:val="left"/>
      <w:pPr>
        <w:ind w:left="1605" w:hanging="190"/>
      </w:pPr>
      <w:rPr>
        <w:rFonts w:ascii="Wingdings" w:eastAsia="Wingdings" w:hAnsi="Wingdings" w:cs="Wingdings" w:hint="default"/>
        <w:spacing w:val="-9"/>
        <w:w w:val="100"/>
        <w:sz w:val="19"/>
        <w:szCs w:val="19"/>
        <w:lang w:val="zh-CN" w:eastAsia="zh-CN" w:bidi="zh-CN"/>
      </w:rPr>
    </w:lvl>
    <w:lvl w:ilvl="1">
      <w:numFmt w:val="bullet"/>
      <w:lvlText w:val="•"/>
      <w:lvlJc w:val="left"/>
      <w:pPr>
        <w:ind w:left="2461" w:hanging="190"/>
      </w:pPr>
      <w:rPr>
        <w:rFonts w:hint="default"/>
        <w:lang w:val="zh-CN" w:eastAsia="zh-CN" w:bidi="zh-CN"/>
      </w:rPr>
    </w:lvl>
    <w:lvl w:ilvl="2">
      <w:numFmt w:val="bullet"/>
      <w:lvlText w:val="•"/>
      <w:lvlJc w:val="left"/>
      <w:pPr>
        <w:ind w:left="3322" w:hanging="190"/>
      </w:pPr>
      <w:rPr>
        <w:rFonts w:hint="default"/>
        <w:lang w:val="zh-CN" w:eastAsia="zh-CN" w:bidi="zh-CN"/>
      </w:rPr>
    </w:lvl>
    <w:lvl w:ilvl="3">
      <w:numFmt w:val="bullet"/>
      <w:lvlText w:val="•"/>
      <w:lvlJc w:val="left"/>
      <w:pPr>
        <w:ind w:left="4183" w:hanging="190"/>
      </w:pPr>
      <w:rPr>
        <w:rFonts w:hint="default"/>
        <w:lang w:val="zh-CN" w:eastAsia="zh-CN" w:bidi="zh-CN"/>
      </w:rPr>
    </w:lvl>
    <w:lvl w:ilvl="4">
      <w:numFmt w:val="bullet"/>
      <w:lvlText w:val="•"/>
      <w:lvlJc w:val="left"/>
      <w:pPr>
        <w:ind w:left="5045" w:hanging="190"/>
      </w:pPr>
      <w:rPr>
        <w:rFonts w:hint="default"/>
        <w:lang w:val="zh-CN" w:eastAsia="zh-CN" w:bidi="zh-CN"/>
      </w:rPr>
    </w:lvl>
    <w:lvl w:ilvl="5">
      <w:numFmt w:val="bullet"/>
      <w:lvlText w:val="•"/>
      <w:lvlJc w:val="left"/>
      <w:pPr>
        <w:ind w:left="5906" w:hanging="190"/>
      </w:pPr>
      <w:rPr>
        <w:rFonts w:hint="default"/>
        <w:lang w:val="zh-CN" w:eastAsia="zh-CN" w:bidi="zh-CN"/>
      </w:rPr>
    </w:lvl>
    <w:lvl w:ilvl="6">
      <w:numFmt w:val="bullet"/>
      <w:lvlText w:val="•"/>
      <w:lvlJc w:val="left"/>
      <w:pPr>
        <w:ind w:left="6767" w:hanging="190"/>
      </w:pPr>
      <w:rPr>
        <w:rFonts w:hint="default"/>
        <w:lang w:val="zh-CN" w:eastAsia="zh-CN" w:bidi="zh-CN"/>
      </w:rPr>
    </w:lvl>
    <w:lvl w:ilvl="7">
      <w:numFmt w:val="bullet"/>
      <w:lvlText w:val="•"/>
      <w:lvlJc w:val="left"/>
      <w:pPr>
        <w:ind w:left="7629" w:hanging="190"/>
      </w:pPr>
      <w:rPr>
        <w:rFonts w:hint="default"/>
        <w:lang w:val="zh-CN" w:eastAsia="zh-CN" w:bidi="zh-CN"/>
      </w:rPr>
    </w:lvl>
    <w:lvl w:ilvl="8">
      <w:numFmt w:val="bullet"/>
      <w:lvlText w:val="•"/>
      <w:lvlJc w:val="left"/>
      <w:pPr>
        <w:ind w:left="8490" w:hanging="190"/>
      </w:pPr>
      <w:rPr>
        <w:rFonts w:hint="default"/>
        <w:lang w:val="zh-CN" w:eastAsia="zh-CN" w:bidi="zh-CN"/>
      </w:rPr>
    </w:lvl>
  </w:abstractNum>
  <w:abstractNum w:abstractNumId="1" w15:restartNumberingAfterBreak="0">
    <w:nsid w:val="C478A22A"/>
    <w:multiLevelType w:val="singleLevel"/>
    <w:tmpl w:val="C478A22A"/>
    <w:lvl w:ilvl="0">
      <w:start w:val="2"/>
      <w:numFmt w:val="decimal"/>
      <w:suff w:val="nothing"/>
      <w:lvlText w:val="%1、"/>
      <w:lvlJc w:val="left"/>
    </w:lvl>
  </w:abstractNum>
  <w:abstractNum w:abstractNumId="2" w15:restartNumberingAfterBreak="0">
    <w:nsid w:val="0053208E"/>
    <w:multiLevelType w:val="multilevel"/>
    <w:tmpl w:val="0053208E"/>
    <w:lvl w:ilvl="0">
      <w:numFmt w:val="bullet"/>
      <w:lvlText w:val=""/>
      <w:lvlJc w:val="left"/>
      <w:pPr>
        <w:ind w:left="325" w:hanging="215"/>
      </w:pPr>
      <w:rPr>
        <w:rFonts w:ascii="Wingdings" w:eastAsia="Wingdings" w:hAnsi="Wingdings" w:cs="Wingdings" w:hint="default"/>
        <w:spacing w:val="-6"/>
        <w:w w:val="100"/>
        <w:sz w:val="22"/>
        <w:szCs w:val="22"/>
        <w:lang w:val="zh-CN" w:eastAsia="zh-CN" w:bidi="zh-CN"/>
      </w:rPr>
    </w:lvl>
    <w:lvl w:ilvl="1">
      <w:numFmt w:val="bullet"/>
      <w:lvlText w:val="•"/>
      <w:lvlJc w:val="left"/>
      <w:pPr>
        <w:ind w:left="1279" w:hanging="215"/>
      </w:pPr>
      <w:rPr>
        <w:rFonts w:hint="default"/>
        <w:lang w:val="zh-CN" w:eastAsia="zh-CN" w:bidi="zh-CN"/>
      </w:rPr>
    </w:lvl>
    <w:lvl w:ilvl="2">
      <w:numFmt w:val="bullet"/>
      <w:lvlText w:val="•"/>
      <w:lvlJc w:val="left"/>
      <w:pPr>
        <w:ind w:left="2238" w:hanging="215"/>
      </w:pPr>
      <w:rPr>
        <w:rFonts w:hint="default"/>
        <w:lang w:val="zh-CN" w:eastAsia="zh-CN" w:bidi="zh-CN"/>
      </w:rPr>
    </w:lvl>
    <w:lvl w:ilvl="3">
      <w:numFmt w:val="bullet"/>
      <w:lvlText w:val="•"/>
      <w:lvlJc w:val="left"/>
      <w:pPr>
        <w:ind w:left="3197" w:hanging="215"/>
      </w:pPr>
      <w:rPr>
        <w:rFonts w:hint="default"/>
        <w:lang w:val="zh-CN" w:eastAsia="zh-CN" w:bidi="zh-CN"/>
      </w:rPr>
    </w:lvl>
    <w:lvl w:ilvl="4">
      <w:numFmt w:val="bullet"/>
      <w:lvlText w:val="•"/>
      <w:lvlJc w:val="left"/>
      <w:pPr>
        <w:ind w:left="4156" w:hanging="215"/>
      </w:pPr>
      <w:rPr>
        <w:rFonts w:hint="default"/>
        <w:lang w:val="zh-CN" w:eastAsia="zh-CN" w:bidi="zh-CN"/>
      </w:rPr>
    </w:lvl>
    <w:lvl w:ilvl="5">
      <w:numFmt w:val="bullet"/>
      <w:lvlText w:val="•"/>
      <w:lvlJc w:val="left"/>
      <w:pPr>
        <w:ind w:left="5115" w:hanging="215"/>
      </w:pPr>
      <w:rPr>
        <w:rFonts w:hint="default"/>
        <w:lang w:val="zh-CN" w:eastAsia="zh-CN" w:bidi="zh-CN"/>
      </w:rPr>
    </w:lvl>
    <w:lvl w:ilvl="6">
      <w:numFmt w:val="bullet"/>
      <w:lvlText w:val="•"/>
      <w:lvlJc w:val="left"/>
      <w:pPr>
        <w:ind w:left="6074" w:hanging="215"/>
      </w:pPr>
      <w:rPr>
        <w:rFonts w:hint="default"/>
        <w:lang w:val="zh-CN" w:eastAsia="zh-CN" w:bidi="zh-CN"/>
      </w:rPr>
    </w:lvl>
    <w:lvl w:ilvl="7">
      <w:numFmt w:val="bullet"/>
      <w:lvlText w:val="•"/>
      <w:lvlJc w:val="left"/>
      <w:pPr>
        <w:ind w:left="7033" w:hanging="215"/>
      </w:pPr>
      <w:rPr>
        <w:rFonts w:hint="default"/>
        <w:lang w:val="zh-CN" w:eastAsia="zh-CN" w:bidi="zh-CN"/>
      </w:rPr>
    </w:lvl>
    <w:lvl w:ilvl="8">
      <w:numFmt w:val="bullet"/>
      <w:lvlText w:val="•"/>
      <w:lvlJc w:val="left"/>
      <w:pPr>
        <w:ind w:left="7992" w:hanging="215"/>
      </w:pPr>
      <w:rPr>
        <w:rFonts w:hint="default"/>
        <w:lang w:val="zh-CN" w:eastAsia="zh-CN" w:bidi="zh-CN"/>
      </w:rPr>
    </w:lvl>
  </w:abstractNum>
  <w:abstractNum w:abstractNumId="3" w15:restartNumberingAfterBreak="0">
    <w:nsid w:val="59ADCABA"/>
    <w:multiLevelType w:val="multilevel"/>
    <w:tmpl w:val="59ADCABA"/>
    <w:lvl w:ilvl="0">
      <w:numFmt w:val="bullet"/>
      <w:lvlText w:val=""/>
      <w:lvlJc w:val="left"/>
      <w:pPr>
        <w:ind w:left="322" w:hanging="215"/>
      </w:pPr>
      <w:rPr>
        <w:rFonts w:ascii="Wingdings" w:eastAsia="Wingdings" w:hAnsi="Wingdings" w:cs="Wingdings" w:hint="default"/>
        <w:spacing w:val="-5"/>
        <w:w w:val="100"/>
        <w:sz w:val="22"/>
        <w:szCs w:val="22"/>
        <w:lang w:val="zh-CN" w:eastAsia="zh-CN" w:bidi="zh-CN"/>
      </w:rPr>
    </w:lvl>
    <w:lvl w:ilvl="1">
      <w:numFmt w:val="bullet"/>
      <w:lvlText w:val="•"/>
      <w:lvlJc w:val="left"/>
      <w:pPr>
        <w:ind w:left="1309" w:hanging="215"/>
      </w:pPr>
      <w:rPr>
        <w:rFonts w:hint="default"/>
        <w:lang w:val="zh-CN" w:eastAsia="zh-CN" w:bidi="zh-CN"/>
      </w:rPr>
    </w:lvl>
    <w:lvl w:ilvl="2">
      <w:numFmt w:val="bullet"/>
      <w:lvlText w:val="•"/>
      <w:lvlJc w:val="left"/>
      <w:pPr>
        <w:ind w:left="2298" w:hanging="215"/>
      </w:pPr>
      <w:rPr>
        <w:rFonts w:hint="default"/>
        <w:lang w:val="zh-CN" w:eastAsia="zh-CN" w:bidi="zh-CN"/>
      </w:rPr>
    </w:lvl>
    <w:lvl w:ilvl="3">
      <w:numFmt w:val="bullet"/>
      <w:lvlText w:val="•"/>
      <w:lvlJc w:val="left"/>
      <w:pPr>
        <w:ind w:left="3287" w:hanging="215"/>
      </w:pPr>
      <w:rPr>
        <w:rFonts w:hint="default"/>
        <w:lang w:val="zh-CN" w:eastAsia="zh-CN" w:bidi="zh-CN"/>
      </w:rPr>
    </w:lvl>
    <w:lvl w:ilvl="4">
      <w:numFmt w:val="bullet"/>
      <w:lvlText w:val="•"/>
      <w:lvlJc w:val="left"/>
      <w:pPr>
        <w:ind w:left="4277" w:hanging="215"/>
      </w:pPr>
      <w:rPr>
        <w:rFonts w:hint="default"/>
        <w:lang w:val="zh-CN" w:eastAsia="zh-CN" w:bidi="zh-CN"/>
      </w:rPr>
    </w:lvl>
    <w:lvl w:ilvl="5">
      <w:numFmt w:val="bullet"/>
      <w:lvlText w:val="•"/>
      <w:lvlJc w:val="left"/>
      <w:pPr>
        <w:ind w:left="5266" w:hanging="215"/>
      </w:pPr>
      <w:rPr>
        <w:rFonts w:hint="default"/>
        <w:lang w:val="zh-CN" w:eastAsia="zh-CN" w:bidi="zh-CN"/>
      </w:rPr>
    </w:lvl>
    <w:lvl w:ilvl="6">
      <w:numFmt w:val="bullet"/>
      <w:lvlText w:val="•"/>
      <w:lvlJc w:val="left"/>
      <w:pPr>
        <w:ind w:left="6255" w:hanging="215"/>
      </w:pPr>
      <w:rPr>
        <w:rFonts w:hint="default"/>
        <w:lang w:val="zh-CN" w:eastAsia="zh-CN" w:bidi="zh-CN"/>
      </w:rPr>
    </w:lvl>
    <w:lvl w:ilvl="7">
      <w:numFmt w:val="bullet"/>
      <w:lvlText w:val="•"/>
      <w:lvlJc w:val="left"/>
      <w:pPr>
        <w:ind w:left="7245" w:hanging="215"/>
      </w:pPr>
      <w:rPr>
        <w:rFonts w:hint="default"/>
        <w:lang w:val="zh-CN" w:eastAsia="zh-CN" w:bidi="zh-CN"/>
      </w:rPr>
    </w:lvl>
    <w:lvl w:ilvl="8">
      <w:numFmt w:val="bullet"/>
      <w:lvlText w:val="•"/>
      <w:lvlJc w:val="left"/>
      <w:pPr>
        <w:ind w:left="8234" w:hanging="215"/>
      </w:pPr>
      <w:rPr>
        <w:rFonts w:hint="default"/>
        <w:lang w:val="zh-CN" w:eastAsia="zh-CN" w:bidi="zh-CN"/>
      </w:rPr>
    </w:lvl>
  </w:abstractNum>
  <w:num w:numId="1" w16cid:durableId="501744328">
    <w:abstractNumId w:val="1"/>
  </w:num>
  <w:num w:numId="2" w16cid:durableId="1404524877">
    <w:abstractNumId w:val="2"/>
  </w:num>
  <w:num w:numId="3" w16cid:durableId="191502211">
    <w:abstractNumId w:val="3"/>
  </w:num>
  <w:num w:numId="4" w16cid:durableId="7833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1A"/>
    <w:rsid w:val="000129A9"/>
    <w:rsid w:val="000271F6"/>
    <w:rsid w:val="000343EB"/>
    <w:rsid w:val="00086CD2"/>
    <w:rsid w:val="000A6D23"/>
    <w:rsid w:val="000C51F5"/>
    <w:rsid w:val="000C6429"/>
    <w:rsid w:val="000D7A2F"/>
    <w:rsid w:val="000E4095"/>
    <w:rsid w:val="000F7C4C"/>
    <w:rsid w:val="001033A1"/>
    <w:rsid w:val="001204D3"/>
    <w:rsid w:val="00133849"/>
    <w:rsid w:val="001456BA"/>
    <w:rsid w:val="00151C07"/>
    <w:rsid w:val="0015372C"/>
    <w:rsid w:val="001704F1"/>
    <w:rsid w:val="00187BF2"/>
    <w:rsid w:val="00187FB9"/>
    <w:rsid w:val="00193B5F"/>
    <w:rsid w:val="001B43EB"/>
    <w:rsid w:val="001B4840"/>
    <w:rsid w:val="001E1733"/>
    <w:rsid w:val="001E4FA0"/>
    <w:rsid w:val="001F3491"/>
    <w:rsid w:val="00205BFE"/>
    <w:rsid w:val="00207BF5"/>
    <w:rsid w:val="002151AD"/>
    <w:rsid w:val="00260529"/>
    <w:rsid w:val="002662B9"/>
    <w:rsid w:val="00270725"/>
    <w:rsid w:val="002764DF"/>
    <w:rsid w:val="002A061A"/>
    <w:rsid w:val="002A659E"/>
    <w:rsid w:val="002B14B2"/>
    <w:rsid w:val="002B2471"/>
    <w:rsid w:val="002C00AB"/>
    <w:rsid w:val="002D6721"/>
    <w:rsid w:val="002E2E65"/>
    <w:rsid w:val="002E7A5C"/>
    <w:rsid w:val="002F10DF"/>
    <w:rsid w:val="00300114"/>
    <w:rsid w:val="00301248"/>
    <w:rsid w:val="00341197"/>
    <w:rsid w:val="00350B62"/>
    <w:rsid w:val="003543DD"/>
    <w:rsid w:val="003577AB"/>
    <w:rsid w:val="00357E59"/>
    <w:rsid w:val="00395C17"/>
    <w:rsid w:val="003C3D82"/>
    <w:rsid w:val="003E0A5E"/>
    <w:rsid w:val="003E1147"/>
    <w:rsid w:val="003E5B4F"/>
    <w:rsid w:val="003F0BDF"/>
    <w:rsid w:val="00404C34"/>
    <w:rsid w:val="004275EF"/>
    <w:rsid w:val="00430B81"/>
    <w:rsid w:val="00430FCF"/>
    <w:rsid w:val="00434B1A"/>
    <w:rsid w:val="0045623A"/>
    <w:rsid w:val="00467CF9"/>
    <w:rsid w:val="004704FC"/>
    <w:rsid w:val="00471AF5"/>
    <w:rsid w:val="004A5E77"/>
    <w:rsid w:val="004A6963"/>
    <w:rsid w:val="004C4193"/>
    <w:rsid w:val="004D00CC"/>
    <w:rsid w:val="004D3FF1"/>
    <w:rsid w:val="004E7A2E"/>
    <w:rsid w:val="004F35A8"/>
    <w:rsid w:val="00511A10"/>
    <w:rsid w:val="00527D95"/>
    <w:rsid w:val="00534679"/>
    <w:rsid w:val="00562522"/>
    <w:rsid w:val="005A3A0C"/>
    <w:rsid w:val="005B4BE0"/>
    <w:rsid w:val="00600800"/>
    <w:rsid w:val="0062183D"/>
    <w:rsid w:val="00641FA7"/>
    <w:rsid w:val="00643B67"/>
    <w:rsid w:val="006B0094"/>
    <w:rsid w:val="006B22DE"/>
    <w:rsid w:val="006B3FEB"/>
    <w:rsid w:val="006F4851"/>
    <w:rsid w:val="00701D25"/>
    <w:rsid w:val="00705958"/>
    <w:rsid w:val="007129EC"/>
    <w:rsid w:val="007147E8"/>
    <w:rsid w:val="0071718E"/>
    <w:rsid w:val="007227B6"/>
    <w:rsid w:val="007321CB"/>
    <w:rsid w:val="007346CF"/>
    <w:rsid w:val="00740680"/>
    <w:rsid w:val="00752B7B"/>
    <w:rsid w:val="00775294"/>
    <w:rsid w:val="00792834"/>
    <w:rsid w:val="007E26CA"/>
    <w:rsid w:val="007F346A"/>
    <w:rsid w:val="007F3C95"/>
    <w:rsid w:val="007F7C07"/>
    <w:rsid w:val="00807041"/>
    <w:rsid w:val="0087006F"/>
    <w:rsid w:val="008B68C3"/>
    <w:rsid w:val="008D0F55"/>
    <w:rsid w:val="00943435"/>
    <w:rsid w:val="00950941"/>
    <w:rsid w:val="00952483"/>
    <w:rsid w:val="00957767"/>
    <w:rsid w:val="0099243D"/>
    <w:rsid w:val="00994EA7"/>
    <w:rsid w:val="009A1B97"/>
    <w:rsid w:val="009A2C05"/>
    <w:rsid w:val="009E3AA4"/>
    <w:rsid w:val="009E56FF"/>
    <w:rsid w:val="009F5DD2"/>
    <w:rsid w:val="00A11F32"/>
    <w:rsid w:val="00A1496F"/>
    <w:rsid w:val="00A25BB6"/>
    <w:rsid w:val="00A432CF"/>
    <w:rsid w:val="00A77973"/>
    <w:rsid w:val="00A83A67"/>
    <w:rsid w:val="00A869B7"/>
    <w:rsid w:val="00AF3EDB"/>
    <w:rsid w:val="00B00BC9"/>
    <w:rsid w:val="00B03005"/>
    <w:rsid w:val="00B127CD"/>
    <w:rsid w:val="00B15ED5"/>
    <w:rsid w:val="00B260F6"/>
    <w:rsid w:val="00B36F2F"/>
    <w:rsid w:val="00B3740E"/>
    <w:rsid w:val="00B4131E"/>
    <w:rsid w:val="00B500BD"/>
    <w:rsid w:val="00B50254"/>
    <w:rsid w:val="00B60434"/>
    <w:rsid w:val="00B818C8"/>
    <w:rsid w:val="00B8349D"/>
    <w:rsid w:val="00BA3381"/>
    <w:rsid w:val="00BB1DC6"/>
    <w:rsid w:val="00BC02E7"/>
    <w:rsid w:val="00BD0F78"/>
    <w:rsid w:val="00BF06F8"/>
    <w:rsid w:val="00C10675"/>
    <w:rsid w:val="00C11C71"/>
    <w:rsid w:val="00C12945"/>
    <w:rsid w:val="00C56698"/>
    <w:rsid w:val="00C74646"/>
    <w:rsid w:val="00C77363"/>
    <w:rsid w:val="00C87FBD"/>
    <w:rsid w:val="00C9453B"/>
    <w:rsid w:val="00CA3178"/>
    <w:rsid w:val="00D16DE5"/>
    <w:rsid w:val="00D22DAE"/>
    <w:rsid w:val="00D243E4"/>
    <w:rsid w:val="00D3401C"/>
    <w:rsid w:val="00D41298"/>
    <w:rsid w:val="00D4265D"/>
    <w:rsid w:val="00D479DD"/>
    <w:rsid w:val="00D94078"/>
    <w:rsid w:val="00D960E3"/>
    <w:rsid w:val="00DA2B54"/>
    <w:rsid w:val="00DB5FC9"/>
    <w:rsid w:val="00DD218E"/>
    <w:rsid w:val="00DD3F8F"/>
    <w:rsid w:val="00DE10F0"/>
    <w:rsid w:val="00DF3695"/>
    <w:rsid w:val="00E0504F"/>
    <w:rsid w:val="00E32802"/>
    <w:rsid w:val="00E34C27"/>
    <w:rsid w:val="00E36EB0"/>
    <w:rsid w:val="00E40F45"/>
    <w:rsid w:val="00EA17C8"/>
    <w:rsid w:val="00EB7B76"/>
    <w:rsid w:val="00ED1388"/>
    <w:rsid w:val="00EE135D"/>
    <w:rsid w:val="00EE6DFC"/>
    <w:rsid w:val="00F03FBD"/>
    <w:rsid w:val="00F35547"/>
    <w:rsid w:val="00F3618B"/>
    <w:rsid w:val="00F51045"/>
    <w:rsid w:val="00F75D11"/>
    <w:rsid w:val="00FA4816"/>
    <w:rsid w:val="00FB0072"/>
    <w:rsid w:val="00FB25E8"/>
    <w:rsid w:val="00FB7820"/>
    <w:rsid w:val="00FD52DB"/>
    <w:rsid w:val="00FE4361"/>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0DEA"/>
  <w15:docId w15:val="{895B51D9-D1FC-4161-A512-746C2E6E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B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5FC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5FC9"/>
    <w:pPr>
      <w:tabs>
        <w:tab w:val="center" w:pos="4153"/>
        <w:tab w:val="right" w:pos="8306"/>
      </w:tabs>
      <w:snapToGrid w:val="0"/>
      <w:jc w:val="left"/>
    </w:pPr>
    <w:rPr>
      <w:sz w:val="18"/>
      <w:szCs w:val="18"/>
    </w:rPr>
  </w:style>
  <w:style w:type="paragraph" w:styleId="a5">
    <w:name w:val="Document Map"/>
    <w:basedOn w:val="a"/>
    <w:link w:val="a6"/>
    <w:rsid w:val="002764DF"/>
    <w:rPr>
      <w:rFonts w:ascii="宋体"/>
      <w:sz w:val="18"/>
      <w:szCs w:val="18"/>
    </w:rPr>
  </w:style>
  <w:style w:type="character" w:customStyle="1" w:styleId="a6">
    <w:name w:val="文档结构图 字符"/>
    <w:link w:val="a5"/>
    <w:rsid w:val="002764DF"/>
    <w:rPr>
      <w:rFonts w:ascii="宋体"/>
      <w:kern w:val="2"/>
      <w:sz w:val="18"/>
      <w:szCs w:val="18"/>
    </w:rPr>
  </w:style>
  <w:style w:type="paragraph" w:styleId="a7">
    <w:name w:val="Balloon Text"/>
    <w:basedOn w:val="a"/>
    <w:link w:val="a8"/>
    <w:rsid w:val="00943435"/>
    <w:rPr>
      <w:sz w:val="18"/>
      <w:szCs w:val="18"/>
    </w:rPr>
  </w:style>
  <w:style w:type="character" w:customStyle="1" w:styleId="a8">
    <w:name w:val="批注框文本 字符"/>
    <w:basedOn w:val="a0"/>
    <w:link w:val="a7"/>
    <w:rsid w:val="009434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68870">
      <w:bodyDiv w:val="1"/>
      <w:marLeft w:val="0"/>
      <w:marRight w:val="0"/>
      <w:marTop w:val="0"/>
      <w:marBottom w:val="0"/>
      <w:divBdr>
        <w:top w:val="none" w:sz="0" w:space="0" w:color="auto"/>
        <w:left w:val="none" w:sz="0" w:space="0" w:color="auto"/>
        <w:bottom w:val="none" w:sz="0" w:space="0" w:color="auto"/>
        <w:right w:val="none" w:sz="0" w:space="0" w:color="auto"/>
      </w:divBdr>
    </w:div>
    <w:div w:id="1089230527">
      <w:bodyDiv w:val="1"/>
      <w:marLeft w:val="0"/>
      <w:marRight w:val="0"/>
      <w:marTop w:val="0"/>
      <w:marBottom w:val="0"/>
      <w:divBdr>
        <w:top w:val="none" w:sz="0" w:space="0" w:color="auto"/>
        <w:left w:val="none" w:sz="0" w:space="0" w:color="auto"/>
        <w:bottom w:val="none" w:sz="0" w:space="0" w:color="auto"/>
        <w:right w:val="none" w:sz="0" w:space="0" w:color="auto"/>
      </w:divBdr>
      <w:divsChild>
        <w:div w:id="2059354298">
          <w:marLeft w:val="0"/>
          <w:marRight w:val="0"/>
          <w:marTop w:val="0"/>
          <w:marBottom w:val="0"/>
          <w:divBdr>
            <w:top w:val="none" w:sz="0" w:space="0" w:color="auto"/>
            <w:left w:val="none" w:sz="0" w:space="0" w:color="auto"/>
            <w:bottom w:val="none" w:sz="0" w:space="0" w:color="auto"/>
            <w:right w:val="none" w:sz="0" w:space="0" w:color="auto"/>
          </w:divBdr>
        </w:div>
      </w:divsChild>
    </w:div>
    <w:div w:id="16286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D:\My%20Documents\Tencent%20Files\476138056\Image\C2C\)6~%5b0@OHHD_XEW)1EGE%7d(D7.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28DE-8776-408E-B0E3-0CE2FEA5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22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山东理工大学</vt:lpstr>
    </vt:vector>
  </TitlesOfParts>
  <Company>MC SYSTEM</Company>
  <LinksUpToDate>false</LinksUpToDate>
  <CharactersWithSpaces>6997</CharactersWithSpaces>
  <SharedDoc>false</SharedDoc>
  <HLinks>
    <vt:vector size="6" baseType="variant">
      <vt:variant>
        <vt:i4>6815768</vt:i4>
      </vt:variant>
      <vt:variant>
        <vt:i4>-1</vt:i4>
      </vt:variant>
      <vt:variant>
        <vt:i4>1027</vt:i4>
      </vt:variant>
      <vt:variant>
        <vt:i4>1</vt:i4>
      </vt:variant>
      <vt:variant>
        <vt:lpwstr>D:\My Documents\Tencent Files\476138056\Image\C2C\)6~[0@OHHD_XEW)1EGE}(D7.jpg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山东理工大学</dc:title>
  <dc:subject/>
  <dc:creator>CN=郭万保/OU=办公室/OU=山东理工大学/O=sdlg</dc:creator>
  <cp:keywords/>
  <cp:lastModifiedBy>jcx</cp:lastModifiedBy>
  <cp:revision>66</cp:revision>
  <dcterms:created xsi:type="dcterms:W3CDTF">2020-06-11T16:28:00Z</dcterms:created>
  <dcterms:modified xsi:type="dcterms:W3CDTF">2024-06-06T08:27:00Z</dcterms:modified>
</cp:coreProperties>
</file>